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A1" w:rsidRDefault="00DA5A55">
      <w:pPr>
        <w:pStyle w:val="Ttulo1"/>
      </w:pPr>
      <w:r>
        <w:t>RETIFICAÇÃO DO EDITAL PROAES Nº 012/2025</w:t>
      </w:r>
    </w:p>
    <w:p w:rsidR="00BF0AA1" w:rsidRDefault="00DA5A55">
      <w:pPr>
        <w:pStyle w:val="CitaoIntensa"/>
      </w:pPr>
      <w:r>
        <w:t>CONCESSÃO DO AUXÍLIO PARTICIPAÇÃO EM EVENTOS (FLUXO CONTÍNUO)</w:t>
      </w:r>
    </w:p>
    <w:p w:rsidR="00BF0AA1" w:rsidRDefault="00DA5A55">
      <w:r>
        <w:t xml:space="preserve">A Pró-Reitoria de Assistência Estudantil (PROAES) da Universidade Federal do Maranhão (UFMA) torna pública a presente retificação do Edital PROAES nº </w:t>
      </w:r>
      <w:r>
        <w:t>012/2025 – Concessão do Auxílio Participação em Eventos (Fluxo Contínuo), para incluir o seguinte item no subitem 5.1.7:</w:t>
      </w:r>
    </w:p>
    <w:p w:rsidR="00BF0AA1" w:rsidRDefault="00DA5A55">
      <w:pPr>
        <w:pStyle w:val="Commarcadores"/>
      </w:pPr>
      <w:r>
        <w:t>Incluir o item 5.1.7.1 com a seguinte redação:</w:t>
      </w:r>
    </w:p>
    <w:p w:rsidR="00BF0AA1" w:rsidRDefault="00DA5A55">
      <w:r>
        <w:t xml:space="preserve">5.1.7.1 A documentação específica referente ao Auxílio Participação em Eventos deve ser </w:t>
      </w:r>
      <w:r>
        <w:t xml:space="preserve">anexada </w:t>
      </w:r>
      <w:bookmarkStart w:id="0" w:name="_GoBack"/>
      <w:bookmarkEnd w:id="0"/>
      <w:proofErr w:type="gramStart"/>
      <w:r>
        <w:t>na</w:t>
      </w:r>
      <w:proofErr w:type="gramEnd"/>
      <w:r>
        <w:t xml:space="preserve"> questão nº 50 do Questionário Socioeconômico disponível no sistema SIGAA.</w:t>
      </w:r>
    </w:p>
    <w:p w:rsidR="00BF0AA1" w:rsidRDefault="00DA5A55">
      <w:r>
        <w:br/>
        <w:t>Permanecem inalteradas as demais disposições do Edital PROAES nº 012/2025.</w:t>
      </w:r>
    </w:p>
    <w:sectPr w:rsidR="00BF0A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F0AA1"/>
    <w:rsid w:val="00CB0664"/>
    <w:rsid w:val="00DA5A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2D5FB99-23F0-4741-888A-EB08EFEA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70E54A-C3D1-48F3-93AC-7C596593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UFMA</cp:lastModifiedBy>
  <cp:revision>2</cp:revision>
  <dcterms:created xsi:type="dcterms:W3CDTF">2025-10-29T18:33:00Z</dcterms:created>
  <dcterms:modified xsi:type="dcterms:W3CDTF">2025-10-29T18:33:00Z</dcterms:modified>
  <cp:category/>
</cp:coreProperties>
</file>