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C5AF6" w14:textId="77777777" w:rsidR="00BB43B3" w:rsidRPr="00E20163" w:rsidRDefault="00BB43B3" w:rsidP="009768C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Forte"/>
          <w:color w:val="0F1115"/>
        </w:rPr>
      </w:pPr>
      <w:bookmarkStart w:id="0" w:name="_GoBack"/>
      <w:bookmarkEnd w:id="0"/>
    </w:p>
    <w:p w14:paraId="3212778E" w14:textId="5B255172" w:rsidR="00A76272" w:rsidRPr="00E20163" w:rsidRDefault="00A76272" w:rsidP="009768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163">
        <w:rPr>
          <w:rFonts w:ascii="Times New Roman" w:hAnsi="Times New Roman" w:cs="Times New Roman"/>
          <w:b/>
          <w:sz w:val="24"/>
          <w:szCs w:val="24"/>
        </w:rPr>
        <w:t>ANEXO III – DECLARAÇÃO DE RECONHECIMENTO DA FLUÊNCIA LINGUÍSTICA DA INSTITUIÇÃO BRASILEIRA</w:t>
      </w:r>
    </w:p>
    <w:p w14:paraId="55D045CC" w14:textId="77777777" w:rsidR="00A76272" w:rsidRPr="00E20163" w:rsidRDefault="00A76272" w:rsidP="00B835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1769E" w14:textId="77777777" w:rsidR="00A76272" w:rsidRPr="009768CE" w:rsidRDefault="00A76272" w:rsidP="00B8358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14:paraId="0900B651" w14:textId="73D587A3" w:rsidR="00A76272" w:rsidRPr="009768CE" w:rsidRDefault="00740CC2" w:rsidP="00B8358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9768C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TIMBRE DA IES</w:t>
      </w:r>
    </w:p>
    <w:p w14:paraId="035C4550" w14:textId="55F075B8" w:rsidR="00A76272" w:rsidRPr="00E20163" w:rsidRDefault="00740CC2" w:rsidP="00B835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20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Declaração de Reconhecimento da Fluência Linguística </w:t>
      </w:r>
      <w:r w:rsidR="00A76272" w:rsidRPr="00E20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da </w:t>
      </w:r>
      <w:r w:rsidRPr="00E20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Instituição </w:t>
      </w:r>
      <w:proofErr w:type="spellStart"/>
      <w:r w:rsidRPr="00E20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Brasiliera</w:t>
      </w:r>
      <w:proofErr w:type="spellEnd"/>
    </w:p>
    <w:p w14:paraId="45927CDC" w14:textId="77777777" w:rsidR="00A76272" w:rsidRPr="00E20163" w:rsidRDefault="00A76272" w:rsidP="00B835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CC61F3E" w14:textId="77777777" w:rsidR="00A76272" w:rsidRPr="00E20163" w:rsidRDefault="00740CC2" w:rsidP="00B835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0163">
        <w:rPr>
          <w:rFonts w:ascii="Times New Roman" w:hAnsi="Times New Roman" w:cs="Times New Roman"/>
          <w:sz w:val="24"/>
          <w:szCs w:val="24"/>
          <w:shd w:val="clear" w:color="auto" w:fill="FFFFFF"/>
        </w:rPr>
        <w:t>Declaro, como orientador do estudante</w:t>
      </w:r>
      <w:r w:rsidR="00A76272" w:rsidRPr="00E20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___________________________________</w:t>
      </w:r>
      <w:proofErr w:type="gramStart"/>
      <w:r w:rsidRPr="00E20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E20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comum acordo com o </w:t>
      </w:r>
      <w:proofErr w:type="spellStart"/>
      <w:r w:rsidRPr="00E20163">
        <w:rPr>
          <w:rFonts w:ascii="Times New Roman" w:hAnsi="Times New Roman" w:cs="Times New Roman"/>
          <w:sz w:val="24"/>
          <w:szCs w:val="24"/>
          <w:shd w:val="clear" w:color="auto" w:fill="FFFFFF"/>
        </w:rPr>
        <w:t>coorientador</w:t>
      </w:r>
      <w:proofErr w:type="spellEnd"/>
      <w:r w:rsidRPr="00E20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exterior, que o mesmo possui as competências linguísticas necessárias no idioma</w:t>
      </w:r>
      <w:r w:rsidR="00A76272" w:rsidRPr="00E20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____________________________</w:t>
      </w:r>
      <w:r w:rsidRPr="00E20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(língua estrangeira), como evidenciado ao longo de nossos contatos até o momento. </w:t>
      </w:r>
      <w:proofErr w:type="gramStart"/>
      <w:r w:rsidRPr="00E20163">
        <w:rPr>
          <w:rFonts w:ascii="Times New Roman" w:hAnsi="Times New Roman" w:cs="Times New Roman"/>
          <w:sz w:val="24"/>
          <w:szCs w:val="24"/>
          <w:shd w:val="clear" w:color="auto" w:fill="FFFFFF"/>
        </w:rPr>
        <w:t>A habilidade comunicativa do orientando, em situações tanto informais</w:t>
      </w:r>
      <w:proofErr w:type="gramEnd"/>
      <w:r w:rsidRPr="00E20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acadêmicas, são suficientes para o desenvolvimento das atividades que ele irá exercer no exterior. </w:t>
      </w:r>
    </w:p>
    <w:p w14:paraId="57AA5B12" w14:textId="77777777" w:rsidR="00A76272" w:rsidRPr="00E20163" w:rsidRDefault="00740CC2" w:rsidP="00B835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20163">
        <w:rPr>
          <w:rFonts w:ascii="Times New Roman" w:hAnsi="Times New Roman" w:cs="Times New Roman"/>
          <w:sz w:val="24"/>
          <w:szCs w:val="24"/>
          <w:shd w:val="clear" w:color="auto" w:fill="FFFFFF"/>
        </w:rPr>
        <w:t>É importante ressaltar que a instituição de Ensino Superior que irá receber o orientando no exterior não exige a apresentação de um comprovante de proficiência emitido por uma certificadora para essa modalidade de estágio</w:t>
      </w:r>
      <w:r w:rsidRPr="00E20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</w:p>
    <w:p w14:paraId="3E348181" w14:textId="77777777" w:rsidR="00A76272" w:rsidRPr="00E20163" w:rsidRDefault="00A76272" w:rsidP="00B8358F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6946A1F" w14:textId="1B324D8B" w:rsidR="00A76272" w:rsidRPr="00E20163" w:rsidRDefault="00A76272" w:rsidP="00B835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20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____________________________________________________</w:t>
      </w:r>
    </w:p>
    <w:p w14:paraId="1DAC53DB" w14:textId="77777777" w:rsidR="00A76272" w:rsidRPr="00E20163" w:rsidRDefault="00740CC2" w:rsidP="00B835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20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Nome</w:t>
      </w:r>
      <w:r w:rsidR="00A76272" w:rsidRPr="00E20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do orientador</w:t>
      </w:r>
    </w:p>
    <w:p w14:paraId="2EDE2776" w14:textId="502AD75A" w:rsidR="00A76272" w:rsidRDefault="00740CC2" w:rsidP="00B835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201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IES Brasileira</w:t>
      </w:r>
    </w:p>
    <w:p w14:paraId="27F658A1" w14:textId="6603741B" w:rsidR="00A76272" w:rsidRPr="00E20163" w:rsidRDefault="00740CC2" w:rsidP="009768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20163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(A declaração deverá ser emitida em papel timbrado e assinado pelo orientador da IES brasileira)</w:t>
      </w:r>
    </w:p>
    <w:sectPr w:rsidR="00A76272" w:rsidRPr="00E20163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CF8A8B" w15:done="0"/>
  <w15:commentEx w15:paraId="0F496B81" w15:done="0"/>
  <w15:commentEx w15:paraId="549F65FE" w15:done="0"/>
  <w15:commentEx w15:paraId="4E3C1817" w15:done="0"/>
  <w15:commentEx w15:paraId="60F0118A" w15:done="0"/>
  <w15:commentEx w15:paraId="277B529B" w15:done="0"/>
  <w15:commentEx w15:paraId="1AEF117D" w15:done="0"/>
  <w15:commentEx w15:paraId="20896FE4" w15:done="0"/>
  <w15:commentEx w15:paraId="2F47E579" w15:done="0"/>
  <w15:commentEx w15:paraId="7763ABBD" w15:done="0"/>
  <w15:commentEx w15:paraId="7B4B50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00050F" w16cex:dateUtc="2026-05-23T21:55:00Z"/>
  <w16cex:commentExtensible w16cex:durableId="44B999FF" w16cex:dateUtc="2026-05-23T21:58:00Z"/>
  <w16cex:commentExtensible w16cex:durableId="632291F8" w16cex:dateUtc="2026-05-23T21:58:00Z"/>
  <w16cex:commentExtensible w16cex:durableId="32FF7424" w16cex:dateUtc="2026-05-23T22:03:00Z"/>
  <w16cex:commentExtensible w16cex:durableId="6A5902D6" w16cex:dateUtc="2026-05-23T22:04:00Z"/>
  <w16cex:commentExtensible w16cex:durableId="5CD817F2" w16cex:dateUtc="2026-05-23T22:06:00Z"/>
  <w16cex:commentExtensible w16cex:durableId="7ACB2247" w16cex:dateUtc="2026-05-23T22:06:00Z"/>
  <w16cex:commentExtensible w16cex:durableId="409937B7" w16cex:dateUtc="2026-05-23T22:08:00Z"/>
  <w16cex:commentExtensible w16cex:durableId="48F23CB3" w16cex:dateUtc="2026-05-23T22:10:00Z"/>
  <w16cex:commentExtensible w16cex:durableId="1EE4C965" w16cex:dateUtc="2026-05-23T22:11:00Z"/>
  <w16cex:commentExtensible w16cex:durableId="07E88E52" w16cex:dateUtc="2026-05-23T2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CF8A8B" w16cid:durableId="5900050F"/>
  <w16cid:commentId w16cid:paraId="0F496B81" w16cid:durableId="44B999FF"/>
  <w16cid:commentId w16cid:paraId="549F65FE" w16cid:durableId="632291F8"/>
  <w16cid:commentId w16cid:paraId="4E3C1817" w16cid:durableId="32FF7424"/>
  <w16cid:commentId w16cid:paraId="60F0118A" w16cid:durableId="6A5902D6"/>
  <w16cid:commentId w16cid:paraId="277B529B" w16cid:durableId="5CD817F2"/>
  <w16cid:commentId w16cid:paraId="1AEF117D" w16cid:durableId="7ACB2247"/>
  <w16cid:commentId w16cid:paraId="20896FE4" w16cid:durableId="409937B7"/>
  <w16cid:commentId w16cid:paraId="2F47E579" w16cid:durableId="48F23CB3"/>
  <w16cid:commentId w16cid:paraId="7763ABBD" w16cid:durableId="1EE4C965"/>
  <w16cid:commentId w16cid:paraId="7B4B500B" w16cid:durableId="07E88E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3086F" w14:textId="77777777" w:rsidR="0009201D" w:rsidRDefault="0009201D" w:rsidP="00F77790">
      <w:pPr>
        <w:spacing w:after="0" w:line="240" w:lineRule="auto"/>
      </w:pPr>
      <w:r>
        <w:separator/>
      </w:r>
    </w:p>
  </w:endnote>
  <w:endnote w:type="continuationSeparator" w:id="0">
    <w:p w14:paraId="00FAA0B2" w14:textId="77777777" w:rsidR="0009201D" w:rsidRDefault="0009201D" w:rsidP="00F7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0D4BC" w14:textId="587D1453" w:rsidR="00B601EC" w:rsidRDefault="00B601E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819136" wp14:editId="1C17FE9D">
          <wp:simplePos x="0" y="0"/>
          <wp:positionH relativeFrom="margin">
            <wp:posOffset>9525</wp:posOffset>
          </wp:positionH>
          <wp:positionV relativeFrom="margin">
            <wp:posOffset>7487920</wp:posOffset>
          </wp:positionV>
          <wp:extent cx="409575" cy="377825"/>
          <wp:effectExtent l="0" t="0" r="9525" b="3175"/>
          <wp:wrapSquare wrapText="bothSides"/>
          <wp:docPr id="1" name="Imagem 1" descr="C:\Users\edson.mendes\Desktop\CAPES Global Editais\Identidade_Visual_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on.mendes\Desktop\CAPES Global Editais\Identidade_Visual_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68596" w14:textId="77777777" w:rsidR="0009201D" w:rsidRDefault="0009201D" w:rsidP="00F77790">
      <w:pPr>
        <w:spacing w:after="0" w:line="240" w:lineRule="auto"/>
      </w:pPr>
      <w:r>
        <w:separator/>
      </w:r>
    </w:p>
  </w:footnote>
  <w:footnote w:type="continuationSeparator" w:id="0">
    <w:p w14:paraId="78E00D84" w14:textId="77777777" w:rsidR="0009201D" w:rsidRDefault="0009201D" w:rsidP="00F7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9F0CF" w14:textId="5519D5E7" w:rsidR="00644E3B" w:rsidRDefault="00644E3B" w:rsidP="00F77790">
    <w:pPr>
      <w:spacing w:after="0" w:line="240" w:lineRule="auto"/>
      <w:rPr>
        <w:rFonts w:cstheme="majorHAnsi"/>
        <w:b/>
        <w:sz w:val="24"/>
        <w:szCs w:val="24"/>
      </w:rPr>
    </w:pPr>
    <w:r w:rsidRPr="00F77790">
      <w:rPr>
        <w:rFonts w:cstheme="majorHAnsi"/>
        <w:b/>
        <w:sz w:val="24"/>
        <w:szCs w:val="24"/>
      </w:rPr>
      <w:t xml:space="preserve"> </w:t>
    </w:r>
  </w:p>
  <w:p w14:paraId="5EF70EA8" w14:textId="77777777" w:rsidR="00B601EC" w:rsidRDefault="00B601EC" w:rsidP="00B601EC">
    <w:pPr>
      <w:spacing w:after="0" w:line="240" w:lineRule="auto"/>
      <w:jc w:val="center"/>
      <w:rPr>
        <w:rFonts w:cstheme="majorHAnsi"/>
        <w:b/>
        <w:sz w:val="24"/>
        <w:szCs w:val="24"/>
      </w:rPr>
    </w:pPr>
    <w:r>
      <w:rPr>
        <w:rFonts w:cstheme="majorHAnsi"/>
        <w:b/>
        <w:noProof/>
        <w:sz w:val="24"/>
        <w:szCs w:val="24"/>
        <w:lang w:eastAsia="pt-BR"/>
      </w:rPr>
      <w:drawing>
        <wp:inline distT="0" distB="0" distL="0" distR="0" wp14:anchorId="5F63D9BD" wp14:editId="14A50673">
          <wp:extent cx="2028825" cy="483484"/>
          <wp:effectExtent l="0" t="0" r="0" b="0"/>
          <wp:docPr id="8" name="Imagem 8" descr="C:\Users\edson.mendes\Desktop\CAPES GLOBAL\Nova past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dson.mendes\Desktop\CAPES GLOBAL\Nova pasta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8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FA2F87" w14:textId="77777777" w:rsidR="00B601EC" w:rsidRDefault="00B601EC" w:rsidP="00B601E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06FE287C" w14:textId="77777777" w:rsidR="00B601EC" w:rsidRPr="00F77790" w:rsidRDefault="00B601EC" w:rsidP="00B601E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F77790">
      <w:rPr>
        <w:rFonts w:ascii="Arial" w:hAnsi="Arial" w:cs="Arial"/>
        <w:b/>
        <w:sz w:val="24"/>
        <w:szCs w:val="24"/>
      </w:rPr>
      <w:t>PROGRAMA REDES PARA INTERNACIONALIZAÇÃO INSTITUCIONAL – CAPES-Global.Edu</w:t>
    </w:r>
  </w:p>
  <w:p w14:paraId="5F9A6E2A" w14:textId="77777777" w:rsidR="00644E3B" w:rsidRPr="00F77790" w:rsidRDefault="00644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5D789A"/>
    <w:multiLevelType w:val="hybridMultilevel"/>
    <w:tmpl w:val="0D386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F50D74"/>
    <w:multiLevelType w:val="hybridMultilevel"/>
    <w:tmpl w:val="B00A12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5F495A"/>
    <w:multiLevelType w:val="hybridMultilevel"/>
    <w:tmpl w:val="6D26D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92F5A"/>
    <w:multiLevelType w:val="hybridMultilevel"/>
    <w:tmpl w:val="A9440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F2C03"/>
    <w:multiLevelType w:val="multilevel"/>
    <w:tmpl w:val="4C0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376089"/>
    <w:multiLevelType w:val="hybridMultilevel"/>
    <w:tmpl w:val="551EB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6938A4"/>
    <w:multiLevelType w:val="hybridMultilevel"/>
    <w:tmpl w:val="3A041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C536C"/>
    <w:multiLevelType w:val="hybridMultilevel"/>
    <w:tmpl w:val="2EB2B7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AC6BDB"/>
    <w:multiLevelType w:val="hybridMultilevel"/>
    <w:tmpl w:val="E9A29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70EF4"/>
    <w:multiLevelType w:val="hybridMultilevel"/>
    <w:tmpl w:val="D87250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F17DD"/>
    <w:multiLevelType w:val="hybridMultilevel"/>
    <w:tmpl w:val="4A4CB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00352"/>
    <w:multiLevelType w:val="multilevel"/>
    <w:tmpl w:val="42CE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6202A"/>
    <w:multiLevelType w:val="multilevel"/>
    <w:tmpl w:val="759C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C23433"/>
    <w:multiLevelType w:val="multilevel"/>
    <w:tmpl w:val="AAAE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6B5703"/>
    <w:multiLevelType w:val="multilevel"/>
    <w:tmpl w:val="ADF0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C9696D"/>
    <w:multiLevelType w:val="multilevel"/>
    <w:tmpl w:val="A8B4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D519FA"/>
    <w:multiLevelType w:val="hybridMultilevel"/>
    <w:tmpl w:val="6E32E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0376C"/>
    <w:multiLevelType w:val="hybridMultilevel"/>
    <w:tmpl w:val="F468E3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5754D9"/>
    <w:multiLevelType w:val="multilevel"/>
    <w:tmpl w:val="9582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B4672C"/>
    <w:multiLevelType w:val="hybridMultilevel"/>
    <w:tmpl w:val="ABE288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B28C0"/>
    <w:multiLevelType w:val="hybridMultilevel"/>
    <w:tmpl w:val="FF609C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D20E8"/>
    <w:multiLevelType w:val="hybridMultilevel"/>
    <w:tmpl w:val="587A9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A18BB"/>
    <w:multiLevelType w:val="hybridMultilevel"/>
    <w:tmpl w:val="B178F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F7E36"/>
    <w:multiLevelType w:val="hybridMultilevel"/>
    <w:tmpl w:val="556A5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F50AA"/>
    <w:multiLevelType w:val="hybridMultilevel"/>
    <w:tmpl w:val="2FA925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6FE7B15"/>
    <w:multiLevelType w:val="multilevel"/>
    <w:tmpl w:val="56A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6E5284"/>
    <w:multiLevelType w:val="multilevel"/>
    <w:tmpl w:val="C2AC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AE29BA"/>
    <w:multiLevelType w:val="hybridMultilevel"/>
    <w:tmpl w:val="6E32E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968CB"/>
    <w:multiLevelType w:val="hybridMultilevel"/>
    <w:tmpl w:val="741824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45818"/>
    <w:multiLevelType w:val="hybridMultilevel"/>
    <w:tmpl w:val="D04ED8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18DE67"/>
    <w:multiLevelType w:val="hybridMultilevel"/>
    <w:tmpl w:val="D5160E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B694111"/>
    <w:multiLevelType w:val="hybridMultilevel"/>
    <w:tmpl w:val="C37AC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34"/>
  </w:num>
  <w:num w:numId="12">
    <w:abstractNumId w:val="13"/>
  </w:num>
  <w:num w:numId="13">
    <w:abstractNumId w:val="15"/>
  </w:num>
  <w:num w:numId="14">
    <w:abstractNumId w:val="26"/>
  </w:num>
  <w:num w:numId="15">
    <w:abstractNumId w:val="30"/>
  </w:num>
  <w:num w:numId="16">
    <w:abstractNumId w:val="37"/>
  </w:num>
  <w:num w:numId="17">
    <w:abstractNumId w:val="35"/>
  </w:num>
  <w:num w:numId="18">
    <w:abstractNumId w:val="21"/>
  </w:num>
  <w:num w:numId="19">
    <w:abstractNumId w:val="22"/>
  </w:num>
  <w:num w:numId="20">
    <w:abstractNumId w:val="28"/>
  </w:num>
  <w:num w:numId="21">
    <w:abstractNumId w:val="31"/>
  </w:num>
  <w:num w:numId="22">
    <w:abstractNumId w:val="40"/>
  </w:num>
  <w:num w:numId="23">
    <w:abstractNumId w:val="24"/>
  </w:num>
  <w:num w:numId="24">
    <w:abstractNumId w:val="23"/>
  </w:num>
  <w:num w:numId="25">
    <w:abstractNumId w:val="27"/>
  </w:num>
  <w:num w:numId="26">
    <w:abstractNumId w:val="18"/>
  </w:num>
  <w:num w:numId="27">
    <w:abstractNumId w:val="17"/>
  </w:num>
  <w:num w:numId="28">
    <w:abstractNumId w:val="16"/>
  </w:num>
  <w:num w:numId="29">
    <w:abstractNumId w:val="38"/>
  </w:num>
  <w:num w:numId="30">
    <w:abstractNumId w:val="32"/>
  </w:num>
  <w:num w:numId="31">
    <w:abstractNumId w:val="20"/>
  </w:num>
  <w:num w:numId="32">
    <w:abstractNumId w:val="29"/>
  </w:num>
  <w:num w:numId="33">
    <w:abstractNumId w:val="25"/>
  </w:num>
  <w:num w:numId="34">
    <w:abstractNumId w:val="14"/>
  </w:num>
  <w:num w:numId="35">
    <w:abstractNumId w:val="19"/>
  </w:num>
  <w:num w:numId="36">
    <w:abstractNumId w:val="33"/>
  </w:num>
  <w:num w:numId="37">
    <w:abstractNumId w:val="39"/>
  </w:num>
  <w:num w:numId="38">
    <w:abstractNumId w:val="12"/>
  </w:num>
  <w:num w:numId="39">
    <w:abstractNumId w:val="10"/>
  </w:num>
  <w:num w:numId="40">
    <w:abstractNumId w:val="11"/>
  </w:num>
  <w:num w:numId="41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essa Silveira Barreto Carvalho">
    <w15:presenceInfo w15:providerId="Windows Live" w15:userId="866c8ef0d0c6f5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0841"/>
    <w:rsid w:val="00034616"/>
    <w:rsid w:val="00034F95"/>
    <w:rsid w:val="00047565"/>
    <w:rsid w:val="0006063C"/>
    <w:rsid w:val="00073347"/>
    <w:rsid w:val="00087549"/>
    <w:rsid w:val="0009201D"/>
    <w:rsid w:val="00093730"/>
    <w:rsid w:val="000A5DA1"/>
    <w:rsid w:val="000B6BBC"/>
    <w:rsid w:val="000C2257"/>
    <w:rsid w:val="0014136B"/>
    <w:rsid w:val="00146344"/>
    <w:rsid w:val="0015074B"/>
    <w:rsid w:val="00172701"/>
    <w:rsid w:val="00172ECD"/>
    <w:rsid w:val="00175BA9"/>
    <w:rsid w:val="00184455"/>
    <w:rsid w:val="0019070B"/>
    <w:rsid w:val="00196BE3"/>
    <w:rsid w:val="001B169A"/>
    <w:rsid w:val="001C0059"/>
    <w:rsid w:val="001C4EDE"/>
    <w:rsid w:val="001D24EF"/>
    <w:rsid w:val="001E7B80"/>
    <w:rsid w:val="001F237C"/>
    <w:rsid w:val="002075D2"/>
    <w:rsid w:val="00220597"/>
    <w:rsid w:val="00246D2B"/>
    <w:rsid w:val="002826FB"/>
    <w:rsid w:val="0029639D"/>
    <w:rsid w:val="002B2CD6"/>
    <w:rsid w:val="002C68EF"/>
    <w:rsid w:val="002E2F45"/>
    <w:rsid w:val="00304E8A"/>
    <w:rsid w:val="0031490A"/>
    <w:rsid w:val="00326F90"/>
    <w:rsid w:val="00360AF8"/>
    <w:rsid w:val="00364FBC"/>
    <w:rsid w:val="003960A4"/>
    <w:rsid w:val="003C209F"/>
    <w:rsid w:val="003F547B"/>
    <w:rsid w:val="0041110E"/>
    <w:rsid w:val="0043283D"/>
    <w:rsid w:val="004444A7"/>
    <w:rsid w:val="00450A13"/>
    <w:rsid w:val="004A3024"/>
    <w:rsid w:val="004C2638"/>
    <w:rsid w:val="00502860"/>
    <w:rsid w:val="00505C0C"/>
    <w:rsid w:val="00545396"/>
    <w:rsid w:val="00560256"/>
    <w:rsid w:val="0057531B"/>
    <w:rsid w:val="0058144F"/>
    <w:rsid w:val="005825BD"/>
    <w:rsid w:val="005833F9"/>
    <w:rsid w:val="00585F49"/>
    <w:rsid w:val="00596D8A"/>
    <w:rsid w:val="005C0FCE"/>
    <w:rsid w:val="005C4899"/>
    <w:rsid w:val="00644E3B"/>
    <w:rsid w:val="006512C9"/>
    <w:rsid w:val="0069255A"/>
    <w:rsid w:val="00695201"/>
    <w:rsid w:val="006969BD"/>
    <w:rsid w:val="006B0360"/>
    <w:rsid w:val="006E081D"/>
    <w:rsid w:val="00740CC2"/>
    <w:rsid w:val="00767BB2"/>
    <w:rsid w:val="0077184A"/>
    <w:rsid w:val="007D2B83"/>
    <w:rsid w:val="007E468E"/>
    <w:rsid w:val="0082256B"/>
    <w:rsid w:val="00850123"/>
    <w:rsid w:val="00851760"/>
    <w:rsid w:val="00855936"/>
    <w:rsid w:val="00896B5B"/>
    <w:rsid w:val="008E71A1"/>
    <w:rsid w:val="008F5655"/>
    <w:rsid w:val="008F6681"/>
    <w:rsid w:val="009768CE"/>
    <w:rsid w:val="009853A4"/>
    <w:rsid w:val="009A513C"/>
    <w:rsid w:val="009A7C7C"/>
    <w:rsid w:val="009D2DC8"/>
    <w:rsid w:val="009E119E"/>
    <w:rsid w:val="00A00871"/>
    <w:rsid w:val="00A06CAA"/>
    <w:rsid w:val="00A11917"/>
    <w:rsid w:val="00A14C15"/>
    <w:rsid w:val="00A1586F"/>
    <w:rsid w:val="00A63570"/>
    <w:rsid w:val="00A76272"/>
    <w:rsid w:val="00AA1D8D"/>
    <w:rsid w:val="00AA7FD9"/>
    <w:rsid w:val="00AB2C14"/>
    <w:rsid w:val="00AC3E8D"/>
    <w:rsid w:val="00AC757D"/>
    <w:rsid w:val="00AE016E"/>
    <w:rsid w:val="00AF39D3"/>
    <w:rsid w:val="00B17B1A"/>
    <w:rsid w:val="00B41AC9"/>
    <w:rsid w:val="00B47730"/>
    <w:rsid w:val="00B601EC"/>
    <w:rsid w:val="00B7255F"/>
    <w:rsid w:val="00B7535C"/>
    <w:rsid w:val="00B8358F"/>
    <w:rsid w:val="00B92648"/>
    <w:rsid w:val="00BB43B3"/>
    <w:rsid w:val="00BD71C7"/>
    <w:rsid w:val="00C40632"/>
    <w:rsid w:val="00C631BC"/>
    <w:rsid w:val="00C9301D"/>
    <w:rsid w:val="00C95580"/>
    <w:rsid w:val="00CA0330"/>
    <w:rsid w:val="00CA28A3"/>
    <w:rsid w:val="00CB0664"/>
    <w:rsid w:val="00CF10D6"/>
    <w:rsid w:val="00D03EEE"/>
    <w:rsid w:val="00D24F70"/>
    <w:rsid w:val="00D305CB"/>
    <w:rsid w:val="00D33568"/>
    <w:rsid w:val="00D6247C"/>
    <w:rsid w:val="00D93C72"/>
    <w:rsid w:val="00DA2C6C"/>
    <w:rsid w:val="00E01DCF"/>
    <w:rsid w:val="00E20163"/>
    <w:rsid w:val="00E40518"/>
    <w:rsid w:val="00E859B8"/>
    <w:rsid w:val="00EB39B0"/>
    <w:rsid w:val="00EE013B"/>
    <w:rsid w:val="00EF587A"/>
    <w:rsid w:val="00F04402"/>
    <w:rsid w:val="00F20DA9"/>
    <w:rsid w:val="00F62547"/>
    <w:rsid w:val="00F71E6F"/>
    <w:rsid w:val="00F77790"/>
    <w:rsid w:val="00FA18E0"/>
    <w:rsid w:val="00FA4873"/>
    <w:rsid w:val="00FA65AF"/>
    <w:rsid w:val="00FB53E0"/>
    <w:rsid w:val="00FC22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45E5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7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75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75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75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757D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C4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69255A"/>
  </w:style>
  <w:style w:type="paragraph" w:styleId="NormalWeb">
    <w:name w:val="Normal (Web)"/>
    <w:basedOn w:val="Normal"/>
    <w:uiPriority w:val="99"/>
    <w:unhideWhenUsed/>
    <w:rsid w:val="0069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84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7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75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75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75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757D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C4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69255A"/>
  </w:style>
  <w:style w:type="paragraph" w:styleId="NormalWeb">
    <w:name w:val="Normal (Web)"/>
    <w:basedOn w:val="Normal"/>
    <w:uiPriority w:val="99"/>
    <w:unhideWhenUsed/>
    <w:rsid w:val="0069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84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5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10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4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96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4979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1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BC3C93-A25F-4A82-91B9-47943DC7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EDSON MENDES DA SILVA JUNIOR</cp:lastModifiedBy>
  <cp:revision>4</cp:revision>
  <cp:lastPrinted>2026-05-26T19:44:00Z</cp:lastPrinted>
  <dcterms:created xsi:type="dcterms:W3CDTF">2026-05-26T20:35:00Z</dcterms:created>
  <dcterms:modified xsi:type="dcterms:W3CDTF">2026-05-26T20:45:00Z</dcterms:modified>
</cp:coreProperties>
</file>