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99C7F" w14:textId="77777777" w:rsidR="00061AA4" w:rsidRDefault="00061AA4" w:rsidP="00061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6137E" w14:textId="77777777" w:rsidR="009E548B" w:rsidRPr="00E20163" w:rsidRDefault="009E548B" w:rsidP="009E5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t>ANEXO II – DECLARAÇÃO DE RECONHECIMENTO DA FLUÊNCIA LINGUÍSTICA DA INSTITUIÇÃO NO EXTERIOR</w:t>
      </w:r>
    </w:p>
    <w:p w14:paraId="60469426" w14:textId="77777777" w:rsidR="009E548B" w:rsidRPr="00E20163" w:rsidRDefault="009E548B" w:rsidP="009E54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0163">
        <w:rPr>
          <w:rFonts w:ascii="Times New Roman" w:hAnsi="Times New Roman" w:cs="Times New Roman"/>
          <w:b/>
          <w:i/>
          <w:sz w:val="24"/>
          <w:szCs w:val="24"/>
        </w:rPr>
        <w:t>TIMBRE DA IES</w:t>
      </w:r>
    </w:p>
    <w:p w14:paraId="0EAE6BAC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54E3F" w14:textId="77777777" w:rsidR="009E548B" w:rsidRPr="00E20163" w:rsidRDefault="009E548B" w:rsidP="009E5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t>Declaração de Reconhecimento da Fluência Linguística da Instituição no Exterior</w:t>
      </w:r>
    </w:p>
    <w:p w14:paraId="4D779988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9DDA9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 xml:space="preserve">Declaro, como </w:t>
      </w:r>
      <w:proofErr w:type="spellStart"/>
      <w:r w:rsidRPr="00E20163">
        <w:rPr>
          <w:rFonts w:ascii="Times New Roman" w:hAnsi="Times New Roman" w:cs="Times New Roman"/>
          <w:sz w:val="24"/>
          <w:szCs w:val="24"/>
        </w:rPr>
        <w:t>coorientador</w:t>
      </w:r>
      <w:proofErr w:type="spellEnd"/>
      <w:r w:rsidRPr="00E20163">
        <w:rPr>
          <w:rFonts w:ascii="Times New Roman" w:hAnsi="Times New Roman" w:cs="Times New Roman"/>
          <w:sz w:val="24"/>
          <w:szCs w:val="24"/>
        </w:rPr>
        <w:t xml:space="preserve"> do estudante___________________________________, em comum acordo com o orientador brasileiro, que o mesmo possui as competências linguísticas necessárias no idioma (língua estrangeira), como evidenciado ao longo de nossos contatos até o momento. </w:t>
      </w:r>
      <w:proofErr w:type="gramStart"/>
      <w:r w:rsidRPr="00E20163">
        <w:rPr>
          <w:rFonts w:ascii="Times New Roman" w:hAnsi="Times New Roman" w:cs="Times New Roman"/>
          <w:sz w:val="24"/>
          <w:szCs w:val="24"/>
        </w:rPr>
        <w:t xml:space="preserve">A habilidade comunicativa do </w:t>
      </w:r>
      <w:proofErr w:type="spellStart"/>
      <w:r w:rsidRPr="00E20163">
        <w:rPr>
          <w:rFonts w:ascii="Times New Roman" w:hAnsi="Times New Roman" w:cs="Times New Roman"/>
          <w:sz w:val="24"/>
          <w:szCs w:val="24"/>
        </w:rPr>
        <w:t>coorientando</w:t>
      </w:r>
      <w:proofErr w:type="spellEnd"/>
      <w:r w:rsidRPr="00E20163">
        <w:rPr>
          <w:rFonts w:ascii="Times New Roman" w:hAnsi="Times New Roman" w:cs="Times New Roman"/>
          <w:sz w:val="24"/>
          <w:szCs w:val="24"/>
        </w:rPr>
        <w:t>, em situações tanto informais</w:t>
      </w:r>
      <w:proofErr w:type="gramEnd"/>
      <w:r w:rsidRPr="00E20163">
        <w:rPr>
          <w:rFonts w:ascii="Times New Roman" w:hAnsi="Times New Roman" w:cs="Times New Roman"/>
          <w:sz w:val="24"/>
          <w:szCs w:val="24"/>
        </w:rPr>
        <w:t xml:space="preserve"> como acadêmicas, são suficientes para o desenvolvimento das atividades nessa instituição. </w:t>
      </w:r>
    </w:p>
    <w:p w14:paraId="2CC95B69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49BC5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 xml:space="preserve">Declaro que houve as seguintes interações prévias com o orientando: </w:t>
      </w:r>
    </w:p>
    <w:p w14:paraId="6898A783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295A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FE029" wp14:editId="4EB750CC">
                <wp:simplePos x="0" y="0"/>
                <wp:positionH relativeFrom="column">
                  <wp:posOffset>9525</wp:posOffset>
                </wp:positionH>
                <wp:positionV relativeFrom="paragraph">
                  <wp:posOffset>-1905</wp:posOffset>
                </wp:positionV>
                <wp:extent cx="238125" cy="14287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987B3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DC7A67C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D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94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ED0000"/>
                                <w:sz w:val="23"/>
                                <w:szCs w:val="23"/>
                              </w:rPr>
                              <w:t xml:space="preserve">TIMBRE DA IES </w:t>
                            </w:r>
                          </w:p>
                          <w:p w14:paraId="5F4AAF53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Declaração de Reconhecimento da Fluência Linguística Instituição Brasileira </w:t>
                            </w:r>
                          </w:p>
                          <w:p w14:paraId="4F34D98B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Declaro, como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orientador(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 do(a) pós-graduando(a) ___________________________________________________, em comum acordo com o </w:t>
                            </w:r>
                            <w:proofErr w:type="spell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coorientador</w:t>
                            </w:r>
                            <w:proofErr w:type="spell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(a) no exterior, que ele(a) possui as competências linguísticas necessárias no idioma _____________________(língua estrangeira), como evidenciado ao longo de nossos contatos até o momento. A habilidade comunicativa do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orientando(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a), em situações tanto informais como acadêmicas, é suficiente para o desenvolvimento das atividades que ele(a) irá exercer no exterior. </w:t>
                            </w:r>
                          </w:p>
                          <w:p w14:paraId="398A93E5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É importante ressaltar que a instituição que irá receber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 orientando(a) no exterior não exige a apresentação de um comprovante de proficiência emitido por uma certificadora para essa modalidade de estágio. </w:t>
                            </w:r>
                          </w:p>
                          <w:p w14:paraId="14588F56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________________________ </w:t>
                            </w:r>
                          </w:p>
                          <w:p w14:paraId="247F933C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Nome </w:t>
                            </w:r>
                          </w:p>
                          <w:p w14:paraId="4D403917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IES Brasileira </w:t>
                            </w:r>
                          </w:p>
                          <w:p w14:paraId="33DB0E75" w14:textId="77777777" w:rsidR="009E548B" w:rsidRDefault="009E548B" w:rsidP="009E548B"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ED0000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  <w:proofErr w:type="gram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.75pt;margin-top:-.15pt;width:18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" fillcolor="white [3201]" strokeweight=".5pt">
                <v:textbox>
                  <w:txbxContent>
                    <w:p w14:paraId="27A987B3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2DC7A67C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ED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23949">
                        <w:rPr>
                          <w:rFonts w:ascii="Times New Roman" w:hAnsi="Times New Roman" w:cs="Times New Roman"/>
                          <w:i/>
                          <w:iCs/>
                          <w:color w:val="ED0000"/>
                          <w:sz w:val="23"/>
                          <w:szCs w:val="23"/>
                        </w:rPr>
                        <w:t xml:space="preserve">TIMBRE DA IES </w:t>
                      </w:r>
                    </w:p>
                    <w:p w14:paraId="5F4AAF53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Declaração de Reconhecimento da Fluência Linguística Instituição Brasileira </w:t>
                      </w:r>
                    </w:p>
                    <w:p w14:paraId="4F34D98B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Declaro, como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orientador(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 do(a) pós-graduando(a) ___________________________________________________, em comum acordo com o </w:t>
                      </w:r>
                      <w:proofErr w:type="spell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coorientador</w:t>
                      </w:r>
                      <w:proofErr w:type="spell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(a) no exterior, que ele(a) possui as competências linguísticas necessárias no idioma _____________________(língua estrangeira), como evidenciado ao longo de nossos contatos até o momento. A habilidade comunicativa do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orientando(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a), em situações tanto informais como acadêmicas, é suficiente para o desenvolvimento das atividades que ele(a) irá exercer no exterior. </w:t>
                      </w:r>
                    </w:p>
                    <w:p w14:paraId="398A93E5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É importante ressaltar que a instituição que irá receber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 orientando(a) no exterior não exige a apresentação de um comprovante de proficiência emitido por uma certificadora para essa modalidade de estágio. </w:t>
                      </w:r>
                    </w:p>
                    <w:p w14:paraId="14588F56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________________________ </w:t>
                      </w:r>
                    </w:p>
                    <w:p w14:paraId="247F933C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Nome </w:t>
                      </w:r>
                    </w:p>
                    <w:p w14:paraId="4D403917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IES Brasileira </w:t>
                      </w:r>
                    </w:p>
                    <w:p w14:paraId="33DB0E75" w14:textId="77777777" w:rsidR="009E548B" w:rsidRDefault="009E548B" w:rsidP="009E548B"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i/>
                          <w:iCs/>
                          <w:color w:val="ED0000"/>
                          <w:sz w:val="23"/>
                          <w:szCs w:val="23"/>
                        </w:rPr>
                        <w:t>(</w:t>
                      </w:r>
                    </w:p>
                    <w:proofErr w:type="gramEn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0163">
        <w:rPr>
          <w:rFonts w:ascii="Times New Roman" w:hAnsi="Times New Roman" w:cs="Times New Roman"/>
          <w:sz w:val="24"/>
          <w:szCs w:val="24"/>
        </w:rPr>
        <w:t xml:space="preserve">Reuniões de trabalho referente à pesquisa </w:t>
      </w:r>
    </w:p>
    <w:p w14:paraId="34C23697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7C05" wp14:editId="3FD9CAD2">
                <wp:simplePos x="0" y="0"/>
                <wp:positionH relativeFrom="column">
                  <wp:posOffset>9525</wp:posOffset>
                </wp:positionH>
                <wp:positionV relativeFrom="paragraph">
                  <wp:posOffset>13335</wp:posOffset>
                </wp:positionV>
                <wp:extent cx="238125" cy="142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79DC7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E5CC59F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D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94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ED0000"/>
                                <w:sz w:val="23"/>
                                <w:szCs w:val="23"/>
                              </w:rPr>
                              <w:t xml:space="preserve">TIMBRE DA IES </w:t>
                            </w:r>
                          </w:p>
                          <w:p w14:paraId="18160E93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Declaração de Reconhecimento da Fluência Linguística Instituição Brasileira </w:t>
                            </w:r>
                          </w:p>
                          <w:p w14:paraId="2139DE84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Declaro, como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orientador(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 do(a) pós-graduando(a) ___________________________________________________, em comum acordo com o </w:t>
                            </w:r>
                            <w:proofErr w:type="spell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coorientador</w:t>
                            </w:r>
                            <w:proofErr w:type="spell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(a) no exterior, que ele(a) possui as competências linguísticas necessárias no idioma _____________________(língua estrangeira), como evidenciado ao longo de nossos contatos até o momento. A habilidade comunicativa do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orientando(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a), em situações tanto informais como acadêmicas, é suficiente para o desenvolvimento das atividades que ele(a) irá exercer no exterior. </w:t>
                            </w:r>
                          </w:p>
                          <w:p w14:paraId="441A41DF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É importante ressaltar que a instituição que irá receber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 orientando(a) no exterior não exige a apresentação de um comprovante de proficiência emitido por uma certificadora para essa modalidade de estágio. </w:t>
                            </w:r>
                          </w:p>
                          <w:p w14:paraId="3E5DF2A3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________________________ </w:t>
                            </w:r>
                          </w:p>
                          <w:p w14:paraId="35321CE6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Nome </w:t>
                            </w:r>
                          </w:p>
                          <w:p w14:paraId="5E8B7A8B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IES Brasileira </w:t>
                            </w:r>
                          </w:p>
                          <w:p w14:paraId="27E92248" w14:textId="77777777" w:rsidR="009E548B" w:rsidRDefault="009E548B" w:rsidP="009E548B"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ED0000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  <w:proofErr w:type="gram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.75pt;margin-top:1.05pt;width:18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" fillcolor="white [3201]" strokeweight=".5pt">
                <v:textbox>
                  <w:txbxContent>
                    <w:p w14:paraId="59A79DC7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E5CC59F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ED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23949">
                        <w:rPr>
                          <w:rFonts w:ascii="Times New Roman" w:hAnsi="Times New Roman" w:cs="Times New Roman"/>
                          <w:i/>
                          <w:iCs/>
                          <w:color w:val="ED0000"/>
                          <w:sz w:val="23"/>
                          <w:szCs w:val="23"/>
                        </w:rPr>
                        <w:t xml:space="preserve">TIMBRE DA IES </w:t>
                      </w:r>
                    </w:p>
                    <w:p w14:paraId="18160E93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Declaração de Reconhecimento da Fluência Linguística Instituição Brasileira </w:t>
                      </w:r>
                    </w:p>
                    <w:p w14:paraId="2139DE84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Declaro, como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orientador(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 do(a) pós-graduando(a) ___________________________________________________, em comum acordo com o </w:t>
                      </w:r>
                      <w:proofErr w:type="spell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coorientador</w:t>
                      </w:r>
                      <w:proofErr w:type="spell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(a) no exterior, que ele(a) possui as competências linguísticas necessárias no idioma _____________________(língua estrangeira), como evidenciado ao longo de nossos contatos até o momento. A habilidade comunicativa do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orientando(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a), em situações tanto informais como acadêmicas, é suficiente para o desenvolvimento das atividades que ele(a) irá exercer no exterior. </w:t>
                      </w:r>
                    </w:p>
                    <w:p w14:paraId="441A41DF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É importante ressaltar que a instituição que irá receber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 orientando(a) no exterior não exige a apresentação de um comprovante de proficiência emitido por uma certificadora para essa modalidade de estágio. </w:t>
                      </w:r>
                    </w:p>
                    <w:p w14:paraId="3E5DF2A3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________________________ </w:t>
                      </w:r>
                    </w:p>
                    <w:p w14:paraId="35321CE6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Nome </w:t>
                      </w:r>
                    </w:p>
                    <w:p w14:paraId="5E8B7A8B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IES Brasileira </w:t>
                      </w:r>
                    </w:p>
                    <w:p w14:paraId="27E92248" w14:textId="77777777" w:rsidR="009E548B" w:rsidRDefault="009E548B" w:rsidP="009E548B"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i/>
                          <w:iCs/>
                          <w:color w:val="ED0000"/>
                          <w:sz w:val="23"/>
                          <w:szCs w:val="23"/>
                        </w:rPr>
                        <w:t>(</w:t>
                      </w:r>
                    </w:p>
                    <w:proofErr w:type="gramEn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0163">
        <w:rPr>
          <w:rFonts w:ascii="Times New Roman" w:hAnsi="Times New Roman" w:cs="Times New Roman"/>
          <w:sz w:val="24"/>
          <w:szCs w:val="24"/>
        </w:rPr>
        <w:t xml:space="preserve">Entrevista </w:t>
      </w:r>
    </w:p>
    <w:p w14:paraId="19B510FB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6AF8F" wp14:editId="2FC9CF8D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238125" cy="14287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8AEDE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AE95922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D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394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ED0000"/>
                                <w:sz w:val="23"/>
                                <w:szCs w:val="23"/>
                              </w:rPr>
                              <w:t xml:space="preserve">TIMBRE DA IES </w:t>
                            </w:r>
                          </w:p>
                          <w:p w14:paraId="750D4910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Declaração de Reconhecimento da Fluência Linguística Instituição Brasileira </w:t>
                            </w:r>
                          </w:p>
                          <w:p w14:paraId="19B8D13E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Declaro, como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orientador(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 do(a) pós-graduando(a) ___________________________________________________, em comum acordo com o </w:t>
                            </w:r>
                            <w:proofErr w:type="spell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coorientador</w:t>
                            </w:r>
                            <w:proofErr w:type="spell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(a) no exterior, que ele(a) possui as competências linguísticas necessárias no idioma _____________________(língua estrangeira), como evidenciado ao longo de nossos contatos até o momento. A habilidade comunicativa do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orientando(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a), em situações tanto informais como acadêmicas, é suficiente para o desenvolvimento das atividades que ele(a) irá exercer no exterior. </w:t>
                            </w:r>
                          </w:p>
                          <w:p w14:paraId="623FF6B0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É importante ressaltar que a instituição que irá receber </w:t>
                            </w:r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o(</w:t>
                            </w:r>
                            <w:proofErr w:type="gramEnd"/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a) orientando(a) no exterior não exige a apresentação de um comprovante de proficiência emitido por uma certificadora para essa modalidade de estágio. </w:t>
                            </w:r>
                          </w:p>
                          <w:p w14:paraId="4AE79C7F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________________________ </w:t>
                            </w:r>
                          </w:p>
                          <w:p w14:paraId="326B96D2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Nome </w:t>
                            </w:r>
                          </w:p>
                          <w:p w14:paraId="6485B23B" w14:textId="77777777" w:rsidR="009E548B" w:rsidRPr="00023949" w:rsidRDefault="009E548B" w:rsidP="009E54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02394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IES Brasileira </w:t>
                            </w:r>
                          </w:p>
                          <w:p w14:paraId="78136742" w14:textId="77777777" w:rsidR="009E548B" w:rsidRDefault="009E548B" w:rsidP="009E548B">
                            <w:proofErr w:type="gramStart"/>
                            <w:r w:rsidRPr="0002394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ED0000"/>
                                <w:sz w:val="23"/>
                                <w:szCs w:val="23"/>
                              </w:rPr>
                              <w:t>(</w:t>
                            </w:r>
                          </w:p>
                          <w:proofErr w:type="gram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4" o:spid="_x0000_s1028" type="#_x0000_t202" style="position:absolute;left:0;text-align:left;margin-left:.75pt;margin-top:3pt;width:18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" fillcolor="white [3201]" strokeweight=".5pt">
                <v:textbox>
                  <w:txbxContent>
                    <w:p w14:paraId="41C8AEDE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AE95922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ED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23949">
                        <w:rPr>
                          <w:rFonts w:ascii="Times New Roman" w:hAnsi="Times New Roman" w:cs="Times New Roman"/>
                          <w:i/>
                          <w:iCs/>
                          <w:color w:val="ED0000"/>
                          <w:sz w:val="23"/>
                          <w:szCs w:val="23"/>
                        </w:rPr>
                        <w:t xml:space="preserve">TIMBRE DA IES </w:t>
                      </w:r>
                    </w:p>
                    <w:p w14:paraId="750D4910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Declaração de Reconhecimento da Fluência Linguística Instituição Brasileira </w:t>
                      </w:r>
                    </w:p>
                    <w:p w14:paraId="19B8D13E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Declaro, como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orientador(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 do(a) pós-graduando(a) ___________________________________________________, em comum acordo com o </w:t>
                      </w:r>
                      <w:proofErr w:type="spell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coorientador</w:t>
                      </w:r>
                      <w:proofErr w:type="spell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(a) no exterior, que ele(a) possui as competências linguísticas necessárias no idioma _____________________(língua estrangeira), como evidenciado ao longo de nossos contatos até o momento. A habilidade comunicativa do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orientando(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a), em situações tanto informais como acadêmicas, é suficiente para o desenvolvimento das atividades que ele(a) irá exercer no exterior. </w:t>
                      </w:r>
                    </w:p>
                    <w:p w14:paraId="623FF6B0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É importante ressaltar que a instituição que irá receber </w:t>
                      </w:r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o(</w:t>
                      </w:r>
                      <w:proofErr w:type="gramEnd"/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a) orientando(a) no exterior não exige a apresentação de um comprovante de proficiência emitido por uma certificadora para essa modalidade de estágio. </w:t>
                      </w:r>
                    </w:p>
                    <w:p w14:paraId="4AE79C7F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________________________ </w:t>
                      </w:r>
                    </w:p>
                    <w:p w14:paraId="326B96D2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Nome </w:t>
                      </w:r>
                    </w:p>
                    <w:p w14:paraId="6485B23B" w14:textId="77777777" w:rsidR="009E548B" w:rsidRPr="00023949" w:rsidRDefault="009E548B" w:rsidP="009E54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023949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IES Brasileira </w:t>
                      </w:r>
                    </w:p>
                    <w:p w14:paraId="78136742" w14:textId="77777777" w:rsidR="009E548B" w:rsidRDefault="009E548B" w:rsidP="009E548B">
                      <w:proofErr w:type="gramStart"/>
                      <w:r w:rsidRPr="00023949">
                        <w:rPr>
                          <w:rFonts w:ascii="Times New Roman" w:hAnsi="Times New Roman" w:cs="Times New Roman"/>
                          <w:i/>
                          <w:iCs/>
                          <w:color w:val="ED0000"/>
                          <w:sz w:val="23"/>
                          <w:szCs w:val="23"/>
                        </w:rPr>
                        <w:t>(</w:t>
                      </w:r>
                    </w:p>
                    <w:proofErr w:type="gramEn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0163">
        <w:rPr>
          <w:rFonts w:ascii="Times New Roman" w:hAnsi="Times New Roman" w:cs="Times New Roman"/>
          <w:sz w:val="24"/>
          <w:szCs w:val="24"/>
        </w:rPr>
        <w:t>Outros contatos anteriores. Descreva:____________________________________</w:t>
      </w:r>
    </w:p>
    <w:p w14:paraId="525923A8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9BFE5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 xml:space="preserve">Nesse contexto, suas habilidades linguísticas ficaram evidentes na clareza de suas expressões, na fluidez das conversas e na capacidade de compreensão. </w:t>
      </w:r>
    </w:p>
    <w:p w14:paraId="31038231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66F02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63">
        <w:rPr>
          <w:rFonts w:ascii="Times New Roman" w:hAnsi="Times New Roman" w:cs="Times New Roman"/>
          <w:sz w:val="24"/>
          <w:szCs w:val="24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01FD9E6F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3C1CB" w14:textId="77777777" w:rsidR="009E548B" w:rsidRPr="00E20163" w:rsidRDefault="009E548B" w:rsidP="009E5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14:paraId="001E6ECE" w14:textId="77777777" w:rsidR="009E548B" w:rsidRPr="00E20163" w:rsidRDefault="009E548B" w:rsidP="009E5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proofErr w:type="spellStart"/>
      <w:r w:rsidRPr="00E20163">
        <w:rPr>
          <w:rFonts w:ascii="Times New Roman" w:hAnsi="Times New Roman" w:cs="Times New Roman"/>
          <w:b/>
          <w:sz w:val="24"/>
          <w:szCs w:val="24"/>
        </w:rPr>
        <w:t>coorientador</w:t>
      </w:r>
      <w:proofErr w:type="spellEnd"/>
    </w:p>
    <w:p w14:paraId="2A8D882A" w14:textId="77777777" w:rsidR="009E548B" w:rsidRPr="00E20163" w:rsidRDefault="009E548B" w:rsidP="009E548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0163">
        <w:rPr>
          <w:rFonts w:ascii="Times New Roman" w:hAnsi="Times New Roman" w:cs="Times New Roman"/>
          <w:b/>
          <w:i/>
          <w:sz w:val="24"/>
          <w:szCs w:val="24"/>
        </w:rPr>
        <w:t>IES no Exterior</w:t>
      </w:r>
    </w:p>
    <w:p w14:paraId="12AD76FF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ADE4B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01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Observações: </w:t>
      </w:r>
    </w:p>
    <w:p w14:paraId="52EEABED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0163">
        <w:rPr>
          <w:rFonts w:ascii="Times New Roman" w:hAnsi="Times New Roman" w:cs="Times New Roman"/>
          <w:color w:val="FF0000"/>
          <w:sz w:val="24"/>
          <w:szCs w:val="24"/>
        </w:rPr>
        <w:t xml:space="preserve">1. Este é um modelo de orientação para elaboração da declaração de reconhecimento de </w:t>
      </w:r>
      <w:proofErr w:type="spellStart"/>
      <w:r w:rsidRPr="00E20163">
        <w:rPr>
          <w:rFonts w:ascii="Times New Roman" w:hAnsi="Times New Roman" w:cs="Times New Roman"/>
          <w:color w:val="FF0000"/>
          <w:sz w:val="24"/>
          <w:szCs w:val="24"/>
        </w:rPr>
        <w:t>lígua</w:t>
      </w:r>
      <w:proofErr w:type="spellEnd"/>
      <w:r w:rsidRPr="00E20163">
        <w:rPr>
          <w:rFonts w:ascii="Times New Roman" w:hAnsi="Times New Roman" w:cs="Times New Roman"/>
          <w:color w:val="FF0000"/>
          <w:sz w:val="24"/>
          <w:szCs w:val="24"/>
        </w:rPr>
        <w:t xml:space="preserve"> estrangeira do </w:t>
      </w:r>
      <w:proofErr w:type="spellStart"/>
      <w:r w:rsidRPr="00E20163">
        <w:rPr>
          <w:rFonts w:ascii="Times New Roman" w:hAnsi="Times New Roman" w:cs="Times New Roman"/>
          <w:color w:val="FF0000"/>
          <w:sz w:val="24"/>
          <w:szCs w:val="24"/>
        </w:rPr>
        <w:t>coorientador</w:t>
      </w:r>
      <w:proofErr w:type="spellEnd"/>
      <w:r w:rsidRPr="00E20163">
        <w:rPr>
          <w:rFonts w:ascii="Times New Roman" w:hAnsi="Times New Roman" w:cs="Times New Roman"/>
          <w:color w:val="FF0000"/>
          <w:sz w:val="24"/>
          <w:szCs w:val="24"/>
        </w:rPr>
        <w:t xml:space="preserve"> no exterior. </w:t>
      </w:r>
    </w:p>
    <w:p w14:paraId="29468448" w14:textId="77777777" w:rsidR="009E548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0163">
        <w:rPr>
          <w:rFonts w:ascii="Times New Roman" w:hAnsi="Times New Roman" w:cs="Times New Roman"/>
          <w:color w:val="FF0000"/>
          <w:sz w:val="24"/>
          <w:szCs w:val="24"/>
        </w:rPr>
        <w:t>2. Esta declaração deverá ser traduzida em sua íntegra para os idiomas inglês, francês ou espanhol,</w:t>
      </w:r>
      <w:proofErr w:type="gramStart"/>
      <w:r w:rsidRPr="00E2016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End"/>
      <w:r w:rsidRPr="00E20163">
        <w:rPr>
          <w:rFonts w:ascii="Times New Roman" w:hAnsi="Times New Roman" w:cs="Times New Roman"/>
          <w:color w:val="FF0000"/>
          <w:sz w:val="24"/>
          <w:szCs w:val="24"/>
        </w:rPr>
        <w:t xml:space="preserve">conforme instituição de destino. </w:t>
      </w:r>
    </w:p>
    <w:p w14:paraId="112D3794" w14:textId="55D35334" w:rsidR="00644E3B" w:rsidRPr="00E20163" w:rsidRDefault="009E548B" w:rsidP="009E54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163">
        <w:rPr>
          <w:rFonts w:ascii="Times New Roman" w:hAnsi="Times New Roman" w:cs="Times New Roman"/>
          <w:color w:val="FF0000"/>
          <w:sz w:val="24"/>
          <w:szCs w:val="24"/>
        </w:rPr>
        <w:t xml:space="preserve">3. O documento deverá estar devidamente datado e assinado pelo </w:t>
      </w:r>
      <w:proofErr w:type="spellStart"/>
      <w:r w:rsidRPr="00E20163">
        <w:rPr>
          <w:rFonts w:ascii="Times New Roman" w:hAnsi="Times New Roman" w:cs="Times New Roman"/>
          <w:color w:val="FF0000"/>
          <w:sz w:val="24"/>
          <w:szCs w:val="24"/>
        </w:rPr>
        <w:t>coorientador</w:t>
      </w:r>
      <w:proofErr w:type="spellEnd"/>
      <w:r w:rsidRPr="00E20163">
        <w:rPr>
          <w:rFonts w:ascii="Times New Roman" w:hAnsi="Times New Roman" w:cs="Times New Roman"/>
          <w:color w:val="FF0000"/>
          <w:sz w:val="24"/>
          <w:szCs w:val="24"/>
        </w:rPr>
        <w:t xml:space="preserve"> no exterior, em papel timbrado da instituição. Caso o documento seja assinado digitalmente, deverá constar o link para verificação da autenticidade do emissor, assim como código verificador.</w:t>
      </w:r>
      <w:bookmarkStart w:id="0" w:name="_GoBack"/>
      <w:bookmarkEnd w:id="0"/>
    </w:p>
    <w:sectPr w:rsidR="00644E3B" w:rsidRPr="00E20163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CF8A8B" w15:done="0"/>
  <w15:commentEx w15:paraId="0F496B81" w15:done="0"/>
  <w15:commentEx w15:paraId="549F65FE" w15:done="0"/>
  <w15:commentEx w15:paraId="4E3C1817" w15:done="0"/>
  <w15:commentEx w15:paraId="60F0118A" w15:done="0"/>
  <w15:commentEx w15:paraId="277B529B" w15:done="0"/>
  <w15:commentEx w15:paraId="1AEF117D" w15:done="0"/>
  <w15:commentEx w15:paraId="20896FE4" w15:done="0"/>
  <w15:commentEx w15:paraId="2F47E579" w15:done="0"/>
  <w15:commentEx w15:paraId="7763ABBD" w15:done="0"/>
  <w15:commentEx w15:paraId="7B4B50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00050F" w16cex:dateUtc="2026-05-23T21:55:00Z"/>
  <w16cex:commentExtensible w16cex:durableId="44B999FF" w16cex:dateUtc="2026-05-23T21:58:00Z"/>
  <w16cex:commentExtensible w16cex:durableId="632291F8" w16cex:dateUtc="2026-05-23T21:58:00Z"/>
  <w16cex:commentExtensible w16cex:durableId="32FF7424" w16cex:dateUtc="2026-05-23T22:03:00Z"/>
  <w16cex:commentExtensible w16cex:durableId="6A5902D6" w16cex:dateUtc="2026-05-23T22:04:00Z"/>
  <w16cex:commentExtensible w16cex:durableId="5CD817F2" w16cex:dateUtc="2026-05-23T22:06:00Z"/>
  <w16cex:commentExtensible w16cex:durableId="7ACB2247" w16cex:dateUtc="2026-05-23T22:06:00Z"/>
  <w16cex:commentExtensible w16cex:durableId="409937B7" w16cex:dateUtc="2026-05-23T22:08:00Z"/>
  <w16cex:commentExtensible w16cex:durableId="48F23CB3" w16cex:dateUtc="2026-05-23T22:10:00Z"/>
  <w16cex:commentExtensible w16cex:durableId="1EE4C965" w16cex:dateUtc="2026-05-23T22:11:00Z"/>
  <w16cex:commentExtensible w16cex:durableId="07E88E52" w16cex:dateUtc="2026-05-23T2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CF8A8B" w16cid:durableId="5900050F"/>
  <w16cid:commentId w16cid:paraId="0F496B81" w16cid:durableId="44B999FF"/>
  <w16cid:commentId w16cid:paraId="549F65FE" w16cid:durableId="632291F8"/>
  <w16cid:commentId w16cid:paraId="4E3C1817" w16cid:durableId="32FF7424"/>
  <w16cid:commentId w16cid:paraId="60F0118A" w16cid:durableId="6A5902D6"/>
  <w16cid:commentId w16cid:paraId="277B529B" w16cid:durableId="5CD817F2"/>
  <w16cid:commentId w16cid:paraId="1AEF117D" w16cid:durableId="7ACB2247"/>
  <w16cid:commentId w16cid:paraId="20896FE4" w16cid:durableId="409937B7"/>
  <w16cid:commentId w16cid:paraId="2F47E579" w16cid:durableId="48F23CB3"/>
  <w16cid:commentId w16cid:paraId="7763ABBD" w16cid:durableId="1EE4C965"/>
  <w16cid:commentId w16cid:paraId="7B4B500B" w16cid:durableId="07E88E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0A962" w14:textId="77777777" w:rsidR="00691675" w:rsidRDefault="00691675" w:rsidP="00F77790">
      <w:pPr>
        <w:spacing w:after="0" w:line="240" w:lineRule="auto"/>
      </w:pPr>
      <w:r>
        <w:separator/>
      </w:r>
    </w:p>
  </w:endnote>
  <w:endnote w:type="continuationSeparator" w:id="0">
    <w:p w14:paraId="61B46430" w14:textId="77777777" w:rsidR="00691675" w:rsidRDefault="00691675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D4BC" w14:textId="587D1453" w:rsidR="00B601EC" w:rsidRDefault="00B601E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819136" wp14:editId="1C17FE9D">
          <wp:simplePos x="0" y="0"/>
          <wp:positionH relativeFrom="margin">
            <wp:posOffset>9525</wp:posOffset>
          </wp:positionH>
          <wp:positionV relativeFrom="margin">
            <wp:posOffset>7487920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A0BD9" w14:textId="77777777" w:rsidR="00691675" w:rsidRDefault="00691675" w:rsidP="00F77790">
      <w:pPr>
        <w:spacing w:after="0" w:line="240" w:lineRule="auto"/>
      </w:pPr>
      <w:r>
        <w:separator/>
      </w:r>
    </w:p>
  </w:footnote>
  <w:footnote w:type="continuationSeparator" w:id="0">
    <w:p w14:paraId="0A5BF862" w14:textId="77777777" w:rsidR="00691675" w:rsidRDefault="00691675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9F0CF" w14:textId="5519D5E7" w:rsidR="00644E3B" w:rsidRDefault="00644E3B" w:rsidP="00F77790">
    <w:pPr>
      <w:spacing w:after="0" w:line="240" w:lineRule="auto"/>
      <w:rPr>
        <w:rFonts w:cstheme="majorHAnsi"/>
        <w:b/>
        <w:sz w:val="24"/>
        <w:szCs w:val="24"/>
      </w:rPr>
    </w:pPr>
    <w:r w:rsidRPr="00F77790">
      <w:rPr>
        <w:rFonts w:cstheme="majorHAnsi"/>
        <w:b/>
        <w:sz w:val="24"/>
        <w:szCs w:val="24"/>
      </w:rPr>
      <w:t xml:space="preserve"> </w:t>
    </w:r>
  </w:p>
  <w:p w14:paraId="5EF70EA8" w14:textId="77777777" w:rsidR="00B601EC" w:rsidRDefault="00B601EC" w:rsidP="00B601EC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5F63D9BD" wp14:editId="14A50673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A2F87" w14:textId="77777777" w:rsidR="00B601EC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06FE287C" w14:textId="77777777" w:rsidR="00B601EC" w:rsidRPr="00F77790" w:rsidRDefault="00B601EC" w:rsidP="00B601EC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77790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5F9A6E2A" w14:textId="77777777" w:rsidR="00644E3B" w:rsidRPr="00F77790" w:rsidRDefault="00644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F50D74"/>
    <w:multiLevelType w:val="hybridMultilevel"/>
    <w:tmpl w:val="B00A1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5F495A"/>
    <w:multiLevelType w:val="hybridMultilevel"/>
    <w:tmpl w:val="6D26D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92F5A"/>
    <w:multiLevelType w:val="hybridMultilevel"/>
    <w:tmpl w:val="A9440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C536C"/>
    <w:multiLevelType w:val="hybridMultilevel"/>
    <w:tmpl w:val="2EB2B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C6BDB"/>
    <w:multiLevelType w:val="hybridMultilevel"/>
    <w:tmpl w:val="E9A29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70EF4"/>
    <w:multiLevelType w:val="hybridMultilevel"/>
    <w:tmpl w:val="D87250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F17DD"/>
    <w:multiLevelType w:val="hybridMultilevel"/>
    <w:tmpl w:val="4A4CB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00352"/>
    <w:multiLevelType w:val="multilevel"/>
    <w:tmpl w:val="42CE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6202A"/>
    <w:multiLevelType w:val="multilevel"/>
    <w:tmpl w:val="759C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C23433"/>
    <w:multiLevelType w:val="multilevel"/>
    <w:tmpl w:val="AAA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6B5703"/>
    <w:multiLevelType w:val="multilevel"/>
    <w:tmpl w:val="ADF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C9696D"/>
    <w:multiLevelType w:val="multilevel"/>
    <w:tmpl w:val="A8B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5754D9"/>
    <w:multiLevelType w:val="multilevel"/>
    <w:tmpl w:val="9582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4672C"/>
    <w:multiLevelType w:val="hybridMultilevel"/>
    <w:tmpl w:val="ABE288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B28C0"/>
    <w:multiLevelType w:val="hybridMultilevel"/>
    <w:tmpl w:val="FF609C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A18BB"/>
    <w:multiLevelType w:val="hybridMultilevel"/>
    <w:tmpl w:val="B178F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F7E36"/>
    <w:multiLevelType w:val="hybridMultilevel"/>
    <w:tmpl w:val="556A5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F50AA"/>
    <w:multiLevelType w:val="hybridMultilevel"/>
    <w:tmpl w:val="2FA925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6E5284"/>
    <w:multiLevelType w:val="multilevel"/>
    <w:tmpl w:val="C2A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AE29B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45818"/>
    <w:multiLevelType w:val="hybridMultilevel"/>
    <w:tmpl w:val="D04ED8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18DE67"/>
    <w:multiLevelType w:val="hybridMultilevel"/>
    <w:tmpl w:val="D5160E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B694111"/>
    <w:multiLevelType w:val="hybridMultilevel"/>
    <w:tmpl w:val="C37A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4"/>
  </w:num>
  <w:num w:numId="12">
    <w:abstractNumId w:val="13"/>
  </w:num>
  <w:num w:numId="13">
    <w:abstractNumId w:val="15"/>
  </w:num>
  <w:num w:numId="14">
    <w:abstractNumId w:val="26"/>
  </w:num>
  <w:num w:numId="15">
    <w:abstractNumId w:val="30"/>
  </w:num>
  <w:num w:numId="16">
    <w:abstractNumId w:val="37"/>
  </w:num>
  <w:num w:numId="17">
    <w:abstractNumId w:val="35"/>
  </w:num>
  <w:num w:numId="18">
    <w:abstractNumId w:val="21"/>
  </w:num>
  <w:num w:numId="19">
    <w:abstractNumId w:val="22"/>
  </w:num>
  <w:num w:numId="20">
    <w:abstractNumId w:val="28"/>
  </w:num>
  <w:num w:numId="21">
    <w:abstractNumId w:val="31"/>
  </w:num>
  <w:num w:numId="22">
    <w:abstractNumId w:val="40"/>
  </w:num>
  <w:num w:numId="23">
    <w:abstractNumId w:val="24"/>
  </w:num>
  <w:num w:numId="24">
    <w:abstractNumId w:val="23"/>
  </w:num>
  <w:num w:numId="25">
    <w:abstractNumId w:val="27"/>
  </w:num>
  <w:num w:numId="26">
    <w:abstractNumId w:val="18"/>
  </w:num>
  <w:num w:numId="27">
    <w:abstractNumId w:val="17"/>
  </w:num>
  <w:num w:numId="28">
    <w:abstractNumId w:val="16"/>
  </w:num>
  <w:num w:numId="29">
    <w:abstractNumId w:val="38"/>
  </w:num>
  <w:num w:numId="30">
    <w:abstractNumId w:val="32"/>
  </w:num>
  <w:num w:numId="31">
    <w:abstractNumId w:val="20"/>
  </w:num>
  <w:num w:numId="32">
    <w:abstractNumId w:val="29"/>
  </w:num>
  <w:num w:numId="33">
    <w:abstractNumId w:val="25"/>
  </w:num>
  <w:num w:numId="34">
    <w:abstractNumId w:val="14"/>
  </w:num>
  <w:num w:numId="35">
    <w:abstractNumId w:val="19"/>
  </w:num>
  <w:num w:numId="36">
    <w:abstractNumId w:val="33"/>
  </w:num>
  <w:num w:numId="37">
    <w:abstractNumId w:val="39"/>
  </w:num>
  <w:num w:numId="38">
    <w:abstractNumId w:val="12"/>
  </w:num>
  <w:num w:numId="39">
    <w:abstractNumId w:val="10"/>
  </w:num>
  <w:num w:numId="40">
    <w:abstractNumId w:val="11"/>
  </w:num>
  <w:num w:numId="41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34F95"/>
    <w:rsid w:val="00047565"/>
    <w:rsid w:val="0006063C"/>
    <w:rsid w:val="00061AA4"/>
    <w:rsid w:val="00073347"/>
    <w:rsid w:val="00087549"/>
    <w:rsid w:val="00093730"/>
    <w:rsid w:val="000A5DA1"/>
    <w:rsid w:val="000B6BBC"/>
    <w:rsid w:val="000C2257"/>
    <w:rsid w:val="0014136B"/>
    <w:rsid w:val="00146344"/>
    <w:rsid w:val="0015074B"/>
    <w:rsid w:val="00172701"/>
    <w:rsid w:val="00172ECD"/>
    <w:rsid w:val="00175BA9"/>
    <w:rsid w:val="00184455"/>
    <w:rsid w:val="0019070B"/>
    <w:rsid w:val="00196BE3"/>
    <w:rsid w:val="001B169A"/>
    <w:rsid w:val="001C0059"/>
    <w:rsid w:val="001C4EDE"/>
    <w:rsid w:val="001D24EF"/>
    <w:rsid w:val="001E7B80"/>
    <w:rsid w:val="002075D2"/>
    <w:rsid w:val="00220597"/>
    <w:rsid w:val="00246D2B"/>
    <w:rsid w:val="002826FB"/>
    <w:rsid w:val="0029639D"/>
    <w:rsid w:val="002B2CD6"/>
    <w:rsid w:val="002C68EF"/>
    <w:rsid w:val="002E2F45"/>
    <w:rsid w:val="00304E8A"/>
    <w:rsid w:val="0031490A"/>
    <w:rsid w:val="00326F90"/>
    <w:rsid w:val="00360AF8"/>
    <w:rsid w:val="00364FBC"/>
    <w:rsid w:val="003960A4"/>
    <w:rsid w:val="003C209F"/>
    <w:rsid w:val="003D7574"/>
    <w:rsid w:val="003F547B"/>
    <w:rsid w:val="0041110E"/>
    <w:rsid w:val="0043283D"/>
    <w:rsid w:val="0043369F"/>
    <w:rsid w:val="004444A7"/>
    <w:rsid w:val="00450A13"/>
    <w:rsid w:val="004A3024"/>
    <w:rsid w:val="004C2638"/>
    <w:rsid w:val="00502860"/>
    <w:rsid w:val="00505C0C"/>
    <w:rsid w:val="00545396"/>
    <w:rsid w:val="0057531B"/>
    <w:rsid w:val="0058144F"/>
    <w:rsid w:val="005825BD"/>
    <w:rsid w:val="005833F9"/>
    <w:rsid w:val="00585F49"/>
    <w:rsid w:val="00596D8A"/>
    <w:rsid w:val="005C0FCE"/>
    <w:rsid w:val="005C4899"/>
    <w:rsid w:val="00644E3B"/>
    <w:rsid w:val="006512C9"/>
    <w:rsid w:val="00691675"/>
    <w:rsid w:val="0069255A"/>
    <w:rsid w:val="00695201"/>
    <w:rsid w:val="006969BD"/>
    <w:rsid w:val="006B0360"/>
    <w:rsid w:val="006E081D"/>
    <w:rsid w:val="00740CC2"/>
    <w:rsid w:val="00767BB2"/>
    <w:rsid w:val="0077184A"/>
    <w:rsid w:val="007D2B83"/>
    <w:rsid w:val="007E468E"/>
    <w:rsid w:val="0082256B"/>
    <w:rsid w:val="00850123"/>
    <w:rsid w:val="00851760"/>
    <w:rsid w:val="00855936"/>
    <w:rsid w:val="00896B5B"/>
    <w:rsid w:val="008E71A1"/>
    <w:rsid w:val="008F5655"/>
    <w:rsid w:val="008F6681"/>
    <w:rsid w:val="009853A4"/>
    <w:rsid w:val="009A513C"/>
    <w:rsid w:val="009A7C7C"/>
    <w:rsid w:val="009D2DC8"/>
    <w:rsid w:val="009E119E"/>
    <w:rsid w:val="009E548B"/>
    <w:rsid w:val="00A00871"/>
    <w:rsid w:val="00A06CAA"/>
    <w:rsid w:val="00A11917"/>
    <w:rsid w:val="00A14C15"/>
    <w:rsid w:val="00A1586F"/>
    <w:rsid w:val="00A63570"/>
    <w:rsid w:val="00A76272"/>
    <w:rsid w:val="00AA1D8D"/>
    <w:rsid w:val="00AA7FD9"/>
    <w:rsid w:val="00AB2C14"/>
    <w:rsid w:val="00AC3E8D"/>
    <w:rsid w:val="00AC757D"/>
    <w:rsid w:val="00AE016E"/>
    <w:rsid w:val="00AF39D3"/>
    <w:rsid w:val="00B17B1A"/>
    <w:rsid w:val="00B41AC9"/>
    <w:rsid w:val="00B45451"/>
    <w:rsid w:val="00B47730"/>
    <w:rsid w:val="00B601EC"/>
    <w:rsid w:val="00B7255F"/>
    <w:rsid w:val="00B7535C"/>
    <w:rsid w:val="00B8358F"/>
    <w:rsid w:val="00B92648"/>
    <w:rsid w:val="00BB43B3"/>
    <w:rsid w:val="00BD71C7"/>
    <w:rsid w:val="00C40632"/>
    <w:rsid w:val="00C631BC"/>
    <w:rsid w:val="00C95580"/>
    <w:rsid w:val="00CA0330"/>
    <w:rsid w:val="00CA28A3"/>
    <w:rsid w:val="00CB0664"/>
    <w:rsid w:val="00CD0AA5"/>
    <w:rsid w:val="00CF10D6"/>
    <w:rsid w:val="00D03EEE"/>
    <w:rsid w:val="00D24F70"/>
    <w:rsid w:val="00D305CB"/>
    <w:rsid w:val="00D33568"/>
    <w:rsid w:val="00D6247C"/>
    <w:rsid w:val="00D93C72"/>
    <w:rsid w:val="00DA2C6C"/>
    <w:rsid w:val="00E01DCF"/>
    <w:rsid w:val="00E20163"/>
    <w:rsid w:val="00E40518"/>
    <w:rsid w:val="00E859B8"/>
    <w:rsid w:val="00EE013B"/>
    <w:rsid w:val="00EF587A"/>
    <w:rsid w:val="00F04402"/>
    <w:rsid w:val="00F20DA9"/>
    <w:rsid w:val="00F62547"/>
    <w:rsid w:val="00F71E6F"/>
    <w:rsid w:val="00F77790"/>
    <w:rsid w:val="00FA18E0"/>
    <w:rsid w:val="00FA4873"/>
    <w:rsid w:val="00FA65AF"/>
    <w:rsid w:val="00FB53E0"/>
    <w:rsid w:val="00FC22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5E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7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57D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C4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9255A"/>
  </w:style>
  <w:style w:type="paragraph" w:styleId="NormalWeb">
    <w:name w:val="Normal (Web)"/>
    <w:basedOn w:val="Normal"/>
    <w:uiPriority w:val="99"/>
    <w:unhideWhenUsed/>
    <w:rsid w:val="0069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84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97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62DB2-2238-461C-B9E9-418B7E93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5</cp:revision>
  <cp:lastPrinted>2026-05-26T19:44:00Z</cp:lastPrinted>
  <dcterms:created xsi:type="dcterms:W3CDTF">2026-05-26T20:35:00Z</dcterms:created>
  <dcterms:modified xsi:type="dcterms:W3CDTF">2026-06-03T13:58:00Z</dcterms:modified>
</cp:coreProperties>
</file>