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4A7A4" w14:textId="354EE952" w:rsidR="00A76272" w:rsidRPr="00E20163" w:rsidRDefault="00A76272" w:rsidP="00EF587A">
      <w:pPr>
        <w:pStyle w:val="Ttulo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20163">
        <w:rPr>
          <w:rFonts w:ascii="Times New Roman" w:hAnsi="Times New Roman" w:cs="Times New Roman"/>
          <w:color w:val="auto"/>
          <w:sz w:val="24"/>
          <w:szCs w:val="24"/>
        </w:rPr>
        <w:t>ANEXO I - REQUERIMENTO DE INSCRIÇÃO E CHECK-LIST</w:t>
      </w:r>
    </w:p>
    <w:p w14:paraId="1E1FF461" w14:textId="0FC796EE" w:rsidR="00A76272" w:rsidRPr="00E20163" w:rsidRDefault="00BA4518" w:rsidP="00EF58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eastAsiaTheme="majorEastAsia" w:hAnsi="Times New Roman" w:cs="Times New Roman"/>
          <w:b/>
          <w:bCs/>
          <w:noProof/>
          <w:color w:val="0F1115"/>
          <w:sz w:val="24"/>
          <w:szCs w:val="24"/>
          <w:lang w:eastAsia="pt-BR"/>
        </w:rPr>
        <w:drawing>
          <wp:inline distT="0" distB="0" distL="0" distR="0" wp14:anchorId="76F5F303" wp14:editId="5478B007">
            <wp:extent cx="600075" cy="600075"/>
            <wp:effectExtent l="0" t="0" r="9525" b="9525"/>
            <wp:docPr id="6" name="Imagem 6" descr="C:\Users\edson.mendes\Desktop\CAPES GLOBAL\Nova pasta\WhatsApp Image 2026-05-15 at 13.57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dson.mendes\Desktop\CAPES GLOBAL\Nova pasta\WhatsApp Image 2026-05-15 at 13.57.1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6335E" w14:textId="68E07CBF" w:rsidR="00A76272" w:rsidRPr="00E20163" w:rsidRDefault="00A76272" w:rsidP="00EF587A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color w:val="0F1115"/>
        </w:rPr>
      </w:pPr>
      <w:r w:rsidRPr="00E20163">
        <w:rPr>
          <w:rStyle w:val="Forte"/>
          <w:color w:val="0F1115"/>
        </w:rPr>
        <w:t>EDITAL REDECLIMA Nº 04/2026</w:t>
      </w:r>
      <w:r w:rsidRPr="00E20163">
        <w:rPr>
          <w:color w:val="0F1115"/>
        </w:rPr>
        <w:br/>
      </w:r>
      <w:r w:rsidRPr="00E20163">
        <w:rPr>
          <w:rStyle w:val="Forte"/>
          <w:color w:val="0F1115"/>
        </w:rPr>
        <w:t>SELEÇÃO INTERNA DE CANDIDATURAS PARA BOLSAS DE DOUTORADO SANDUÍCHE NO EXTERIOR (PDSE)</w:t>
      </w:r>
    </w:p>
    <w:p w14:paraId="4B96C27A" w14:textId="1FF245D3" w:rsidR="00A76272" w:rsidRPr="00E20163" w:rsidRDefault="00A76272" w:rsidP="00EF5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br/>
        <w:t>Eu, ___________________________________________________________________,</w:t>
      </w:r>
      <w:r w:rsidRPr="00E20163">
        <w:rPr>
          <w:rFonts w:ascii="Times New Roman" w:hAnsi="Times New Roman" w:cs="Times New Roman"/>
          <w:sz w:val="24"/>
          <w:szCs w:val="24"/>
        </w:rPr>
        <w:br/>
      </w:r>
      <w:r w:rsidR="005825BD" w:rsidRPr="00E20163">
        <w:rPr>
          <w:rFonts w:ascii="Times New Roman" w:hAnsi="Times New Roman" w:cs="Times New Roman"/>
          <w:sz w:val="24"/>
          <w:szCs w:val="24"/>
        </w:rPr>
        <w:t xml:space="preserve">matrícula </w:t>
      </w:r>
      <w:r w:rsidRPr="00E20163">
        <w:rPr>
          <w:rFonts w:ascii="Times New Roman" w:hAnsi="Times New Roman" w:cs="Times New Roman"/>
          <w:sz w:val="24"/>
          <w:szCs w:val="24"/>
        </w:rPr>
        <w:t>nº ________________________, CPF nº _____________________________,</w:t>
      </w:r>
      <w:r w:rsidRPr="00E20163">
        <w:rPr>
          <w:rFonts w:ascii="Times New Roman" w:hAnsi="Times New Roman" w:cs="Times New Roman"/>
          <w:sz w:val="24"/>
          <w:szCs w:val="24"/>
        </w:rPr>
        <w:br/>
      </w:r>
      <w:r w:rsidR="005825BD" w:rsidRPr="00E20163">
        <w:rPr>
          <w:rFonts w:ascii="Times New Roman" w:hAnsi="Times New Roman" w:cs="Times New Roman"/>
          <w:sz w:val="24"/>
          <w:szCs w:val="24"/>
        </w:rPr>
        <w:t>discente do curso</w:t>
      </w:r>
      <w:r w:rsidR="00E20163">
        <w:rPr>
          <w:rFonts w:ascii="Times New Roman" w:hAnsi="Times New Roman" w:cs="Times New Roman"/>
          <w:sz w:val="24"/>
          <w:szCs w:val="24"/>
        </w:rPr>
        <w:t xml:space="preserve"> de doutorado </w:t>
      </w:r>
      <w:r w:rsidR="005825BD" w:rsidRPr="00E20163">
        <w:rPr>
          <w:rFonts w:ascii="Times New Roman" w:hAnsi="Times New Roman" w:cs="Times New Roman"/>
          <w:sz w:val="24"/>
          <w:szCs w:val="24"/>
        </w:rPr>
        <w:t>no PPG em:</w:t>
      </w:r>
      <w:r w:rsidR="00E20163">
        <w:rPr>
          <w:rFonts w:ascii="Times New Roman" w:hAnsi="Times New Roman" w:cs="Times New Roman"/>
          <w:sz w:val="24"/>
          <w:szCs w:val="24"/>
        </w:rPr>
        <w:t xml:space="preserve"> </w:t>
      </w:r>
      <w:r w:rsidRPr="00E20163">
        <w:rPr>
          <w:rFonts w:ascii="Times New Roman" w:hAnsi="Times New Roman" w:cs="Times New Roman"/>
          <w:sz w:val="24"/>
          <w:szCs w:val="24"/>
        </w:rPr>
        <w:t>____</w:t>
      </w:r>
      <w:r w:rsidR="005825BD" w:rsidRPr="00E20163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E20163">
        <w:rPr>
          <w:rFonts w:ascii="Times New Roman" w:hAnsi="Times New Roman" w:cs="Times New Roman"/>
          <w:sz w:val="24"/>
          <w:szCs w:val="24"/>
        </w:rPr>
        <w:t xml:space="preserve">da </w:t>
      </w:r>
      <w:r w:rsidR="005825BD" w:rsidRPr="00E20163">
        <w:rPr>
          <w:rFonts w:ascii="Times New Roman" w:hAnsi="Times New Roman" w:cs="Times New Roman"/>
          <w:sz w:val="24"/>
          <w:szCs w:val="24"/>
        </w:rPr>
        <w:t>Universidade Federal</w:t>
      </w:r>
      <w:r w:rsidR="00E20163">
        <w:rPr>
          <w:rFonts w:ascii="Times New Roman" w:hAnsi="Times New Roman" w:cs="Times New Roman"/>
          <w:sz w:val="24"/>
          <w:szCs w:val="24"/>
        </w:rPr>
        <w:t xml:space="preserve"> </w:t>
      </w:r>
      <w:r w:rsidR="005825BD" w:rsidRPr="00E20163">
        <w:rPr>
          <w:rFonts w:ascii="Times New Roman" w:hAnsi="Times New Roman" w:cs="Times New Roman"/>
          <w:sz w:val="24"/>
          <w:szCs w:val="24"/>
        </w:rPr>
        <w:t>do:</w:t>
      </w:r>
      <w:r w:rsidRPr="00E20163">
        <w:rPr>
          <w:rFonts w:ascii="Times New Roman" w:hAnsi="Times New Roman" w:cs="Times New Roman"/>
          <w:sz w:val="24"/>
          <w:szCs w:val="24"/>
        </w:rPr>
        <w:t>_______________________________________________,</w:t>
      </w:r>
      <w:r w:rsidRPr="00E20163">
        <w:rPr>
          <w:rFonts w:ascii="Times New Roman" w:hAnsi="Times New Roman" w:cs="Times New Roman"/>
          <w:sz w:val="24"/>
          <w:szCs w:val="24"/>
        </w:rPr>
        <w:br/>
        <w:t>venho, por meio deste, requerer minha inscrição no processo seletivo referente ao Edital REDECLIMA nº 0</w:t>
      </w:r>
      <w:r w:rsidR="005825BD" w:rsidRPr="00E20163">
        <w:rPr>
          <w:rFonts w:ascii="Times New Roman" w:hAnsi="Times New Roman" w:cs="Times New Roman"/>
          <w:sz w:val="24"/>
          <w:szCs w:val="24"/>
        </w:rPr>
        <w:t>4</w:t>
      </w:r>
      <w:r w:rsidRPr="00E20163">
        <w:rPr>
          <w:rFonts w:ascii="Times New Roman" w:hAnsi="Times New Roman" w:cs="Times New Roman"/>
          <w:sz w:val="24"/>
          <w:szCs w:val="24"/>
        </w:rPr>
        <w:t xml:space="preserve">/2026, destinado à concessão de bolsa de </w:t>
      </w:r>
      <w:r w:rsidR="005825BD" w:rsidRPr="00E20163">
        <w:rPr>
          <w:rFonts w:ascii="Times New Roman" w:hAnsi="Times New Roman" w:cs="Times New Roman"/>
          <w:sz w:val="24"/>
          <w:szCs w:val="24"/>
        </w:rPr>
        <w:t>doutorado sanduíche</w:t>
      </w:r>
      <w:r w:rsidRPr="00E20163">
        <w:rPr>
          <w:rFonts w:ascii="Times New Roman" w:hAnsi="Times New Roman" w:cs="Times New Roman"/>
          <w:sz w:val="24"/>
          <w:szCs w:val="24"/>
        </w:rPr>
        <w:t xml:space="preserve"> no exterior, no âmbito do Programa Redes para Internacionalização Institucional – CAPES-Global.Edu.</w:t>
      </w:r>
      <w:r w:rsidRPr="00E20163">
        <w:rPr>
          <w:rFonts w:ascii="Times New Roman" w:hAnsi="Times New Roman" w:cs="Times New Roman"/>
          <w:sz w:val="24"/>
          <w:szCs w:val="24"/>
        </w:rPr>
        <w:br/>
      </w:r>
      <w:r w:rsidRPr="00E20163">
        <w:rPr>
          <w:rFonts w:ascii="Times New Roman" w:hAnsi="Times New Roman" w:cs="Times New Roman"/>
          <w:sz w:val="24"/>
          <w:szCs w:val="24"/>
        </w:rPr>
        <w:br/>
        <w:t>Declaro, para os devidos fins, que:</w:t>
      </w:r>
      <w:r w:rsidRPr="00E20163">
        <w:rPr>
          <w:rFonts w:ascii="Times New Roman" w:hAnsi="Times New Roman" w:cs="Times New Roman"/>
          <w:sz w:val="24"/>
          <w:szCs w:val="24"/>
        </w:rPr>
        <w:br/>
      </w:r>
      <w:r w:rsidRPr="00E20163">
        <w:rPr>
          <w:rFonts w:ascii="Times New Roman" w:hAnsi="Times New Roman" w:cs="Times New Roman"/>
          <w:sz w:val="24"/>
          <w:szCs w:val="24"/>
        </w:rPr>
        <w:br/>
        <w:t>• estou ciente e de acordo com todas as disposições cons</w:t>
      </w:r>
      <w:r w:rsidR="005825BD" w:rsidRPr="00E20163">
        <w:rPr>
          <w:rFonts w:ascii="Times New Roman" w:hAnsi="Times New Roman" w:cs="Times New Roman"/>
          <w:sz w:val="24"/>
          <w:szCs w:val="24"/>
        </w:rPr>
        <w:t>tantes no Edital REDECLIMA nº 04</w:t>
      </w:r>
      <w:r w:rsidRPr="00E20163">
        <w:rPr>
          <w:rFonts w:ascii="Times New Roman" w:hAnsi="Times New Roman" w:cs="Times New Roman"/>
          <w:sz w:val="24"/>
          <w:szCs w:val="24"/>
        </w:rPr>
        <w:t>/2026;</w:t>
      </w:r>
      <w:r w:rsidRPr="00E20163">
        <w:rPr>
          <w:rFonts w:ascii="Times New Roman" w:hAnsi="Times New Roman" w:cs="Times New Roman"/>
          <w:sz w:val="24"/>
          <w:szCs w:val="24"/>
        </w:rPr>
        <w:br/>
        <w:t xml:space="preserve">• atendo aos requisitos previstos no item </w:t>
      </w:r>
      <w:r w:rsidR="005825BD" w:rsidRPr="00E20163">
        <w:rPr>
          <w:rFonts w:ascii="Times New Roman" w:hAnsi="Times New Roman" w:cs="Times New Roman"/>
          <w:sz w:val="24"/>
          <w:szCs w:val="24"/>
        </w:rPr>
        <w:t>3.4</w:t>
      </w:r>
      <w:r w:rsidRPr="00E20163">
        <w:rPr>
          <w:rFonts w:ascii="Times New Roman" w:hAnsi="Times New Roman" w:cs="Times New Roman"/>
          <w:sz w:val="24"/>
          <w:szCs w:val="24"/>
        </w:rPr>
        <w:t xml:space="preserve"> do referido edital;</w:t>
      </w:r>
      <w:r w:rsidRPr="00E20163">
        <w:rPr>
          <w:rFonts w:ascii="Times New Roman" w:hAnsi="Times New Roman" w:cs="Times New Roman"/>
          <w:sz w:val="24"/>
          <w:szCs w:val="24"/>
        </w:rPr>
        <w:br/>
        <w:t>• as informações prestadas e os documentos apresentados são verdadeiros e autênticos;</w:t>
      </w:r>
      <w:r w:rsidRPr="00E20163">
        <w:rPr>
          <w:rFonts w:ascii="Times New Roman" w:hAnsi="Times New Roman" w:cs="Times New Roman"/>
          <w:sz w:val="24"/>
          <w:szCs w:val="24"/>
        </w:rPr>
        <w:br/>
        <w:t xml:space="preserve">• não realizei estudos no exterior financiados pela CAPES, na mesma modalidade do programa para o qual me </w:t>
      </w:r>
      <w:proofErr w:type="gramStart"/>
      <w:r w:rsidRPr="00E20163"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 w:rsidRPr="00E20163">
        <w:rPr>
          <w:rFonts w:ascii="Times New Roman" w:hAnsi="Times New Roman" w:cs="Times New Roman"/>
          <w:sz w:val="24"/>
          <w:szCs w:val="24"/>
        </w:rPr>
        <w:t>a), nos últimos vinte e quatro meses;</w:t>
      </w:r>
      <w:r w:rsidRPr="00E20163">
        <w:rPr>
          <w:rFonts w:ascii="Times New Roman" w:hAnsi="Times New Roman" w:cs="Times New Roman"/>
          <w:sz w:val="24"/>
          <w:szCs w:val="24"/>
        </w:rPr>
        <w:br/>
        <w:t>• comprometo-me a cumprir todas as obrigações previstas pela CAPES, pela instituição de origem e pela Coordenação da REDECLIMA, em caso de aprovação.</w:t>
      </w:r>
      <w:r w:rsidRPr="00E20163">
        <w:rPr>
          <w:rFonts w:ascii="Times New Roman" w:hAnsi="Times New Roman" w:cs="Times New Roman"/>
          <w:sz w:val="24"/>
          <w:szCs w:val="24"/>
        </w:rPr>
        <w:br/>
      </w:r>
    </w:p>
    <w:p w14:paraId="60A72947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AF9C28" w14:textId="44809D00" w:rsidR="00A76272" w:rsidRPr="00E20163" w:rsidRDefault="00A76272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b/>
          <w:sz w:val="24"/>
          <w:szCs w:val="24"/>
        </w:rPr>
        <w:t xml:space="preserve">DADOS DA </w:t>
      </w:r>
      <w:r w:rsidR="004E5CBA">
        <w:rPr>
          <w:rFonts w:ascii="Times New Roman" w:hAnsi="Times New Roman" w:cs="Times New Roman"/>
          <w:b/>
          <w:sz w:val="24"/>
          <w:szCs w:val="24"/>
        </w:rPr>
        <w:t>INSTITUIÇÃO DE DESTINO</w:t>
      </w:r>
    </w:p>
    <w:p w14:paraId="3C4C330F" w14:textId="77777777" w:rsidR="00BA4518" w:rsidRDefault="00A76272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t>Instituição de destino:</w:t>
      </w:r>
      <w:r w:rsidRPr="00E20163">
        <w:rPr>
          <w:rFonts w:ascii="Times New Roman" w:hAnsi="Times New Roman" w:cs="Times New Roman"/>
          <w:sz w:val="24"/>
          <w:szCs w:val="24"/>
        </w:rPr>
        <w:br/>
        <w:t>Cidade/País:</w:t>
      </w:r>
      <w:r w:rsidRPr="00E20163">
        <w:rPr>
          <w:rFonts w:ascii="Times New Roman" w:hAnsi="Times New Roman" w:cs="Times New Roman"/>
          <w:sz w:val="24"/>
          <w:szCs w:val="24"/>
        </w:rPr>
        <w:br/>
        <w:t>Curso/Programa de capacitação:</w:t>
      </w:r>
      <w:r w:rsidRPr="00E20163">
        <w:rPr>
          <w:rFonts w:ascii="Times New Roman" w:hAnsi="Times New Roman" w:cs="Times New Roman"/>
          <w:sz w:val="24"/>
          <w:szCs w:val="24"/>
        </w:rPr>
        <w:br/>
      </w:r>
    </w:p>
    <w:p w14:paraId="65D0CB7C" w14:textId="524F90C7" w:rsidR="00A76272" w:rsidRPr="00E20163" w:rsidRDefault="00A76272" w:rsidP="00EF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b/>
          <w:sz w:val="24"/>
          <w:szCs w:val="24"/>
        </w:rPr>
        <w:lastRenderedPageBreak/>
        <w:t>Tema relacionado à proposta:</w:t>
      </w:r>
      <w:r w:rsidRPr="00E2016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comgrade"/>
        <w:tblW w:w="8856" w:type="dxa"/>
        <w:tblLook w:val="04A0" w:firstRow="1" w:lastRow="0" w:firstColumn="1" w:lastColumn="0" w:noHBand="0" w:noVBand="1"/>
      </w:tblPr>
      <w:tblGrid>
        <w:gridCol w:w="2518"/>
        <w:gridCol w:w="6338"/>
      </w:tblGrid>
      <w:tr w:rsidR="00A76272" w:rsidRPr="00E20163" w14:paraId="307C186F" w14:textId="77777777" w:rsidTr="005825BD">
        <w:trPr>
          <w:trHeight w:val="323"/>
        </w:trPr>
        <w:tc>
          <w:tcPr>
            <w:tcW w:w="2518" w:type="dxa"/>
            <w:shd w:val="clear" w:color="auto" w:fill="00B0F0"/>
          </w:tcPr>
          <w:p w14:paraId="207541AF" w14:textId="6FE1860A" w:rsidR="00A76272" w:rsidRPr="00E20163" w:rsidRDefault="005825BD" w:rsidP="00EF58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Assinale apenas um </w:t>
            </w:r>
          </w:p>
        </w:tc>
        <w:tc>
          <w:tcPr>
            <w:tcW w:w="6338" w:type="dxa"/>
            <w:shd w:val="clear" w:color="auto" w:fill="00B0F0"/>
            <w:hideMark/>
          </w:tcPr>
          <w:p w14:paraId="161B4D95" w14:textId="5B2473A4" w:rsidR="00A76272" w:rsidRPr="00E20163" w:rsidRDefault="00A76272" w:rsidP="00EF58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351B4"/>
                <w:sz w:val="24"/>
                <w:szCs w:val="24"/>
                <w:lang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Temas</w:t>
            </w:r>
          </w:p>
        </w:tc>
      </w:tr>
      <w:tr w:rsidR="00A76272" w:rsidRPr="00E20163" w14:paraId="69BFFECD" w14:textId="77777777" w:rsidTr="005825BD">
        <w:trPr>
          <w:trHeight w:val="614"/>
        </w:trPr>
        <w:tc>
          <w:tcPr>
            <w:tcW w:w="2518" w:type="dxa"/>
            <w:vAlign w:val="center"/>
          </w:tcPr>
          <w:p w14:paraId="4B11EA88" w14:textId="41347E65" w:rsidR="005825BD" w:rsidRPr="00E20163" w:rsidRDefault="005825BD" w:rsidP="00EF587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(       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338" w:type="dxa"/>
            <w:hideMark/>
          </w:tcPr>
          <w:p w14:paraId="23C222DB" w14:textId="427906DD" w:rsidR="00A76272" w:rsidRPr="00E20163" w:rsidRDefault="005825BD" w:rsidP="00EF587A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TEMA </w:t>
            </w:r>
            <w:proofErr w:type="gramStart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:</w:t>
            </w:r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A76272"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Ciência como ferramenta ao combate às injustiças ambientais, pobreza, desigualdades sociais, vulnerabilidades e disparidades regionais.</w:t>
            </w:r>
          </w:p>
        </w:tc>
      </w:tr>
      <w:tr w:rsidR="005825BD" w:rsidRPr="00E20163" w14:paraId="3E7AB195" w14:textId="77777777" w:rsidTr="005825BD">
        <w:trPr>
          <w:trHeight w:val="323"/>
        </w:trPr>
        <w:tc>
          <w:tcPr>
            <w:tcW w:w="2518" w:type="dxa"/>
            <w:vAlign w:val="center"/>
          </w:tcPr>
          <w:p w14:paraId="28300F5E" w14:textId="7E406860" w:rsidR="005825BD" w:rsidRPr="00E20163" w:rsidRDefault="005825BD" w:rsidP="00EF587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(       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338" w:type="dxa"/>
            <w:hideMark/>
          </w:tcPr>
          <w:p w14:paraId="059EF71C" w14:textId="3EAF8821" w:rsidR="005825BD" w:rsidRPr="00E20163" w:rsidRDefault="005825BD" w:rsidP="00EF587A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TEMA </w:t>
            </w:r>
            <w:proofErr w:type="gramStart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:</w:t>
            </w:r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Ciência como ferramenta para saúde integrada: humana, animal e planetária</w:t>
            </w:r>
          </w:p>
        </w:tc>
      </w:tr>
      <w:tr w:rsidR="005825BD" w:rsidRPr="00E20163" w14:paraId="60BAB87F" w14:textId="77777777" w:rsidTr="005825BD">
        <w:trPr>
          <w:trHeight w:val="323"/>
        </w:trPr>
        <w:tc>
          <w:tcPr>
            <w:tcW w:w="2518" w:type="dxa"/>
            <w:vAlign w:val="center"/>
          </w:tcPr>
          <w:p w14:paraId="2ACBF209" w14:textId="07F1313A" w:rsidR="005825BD" w:rsidRPr="00E20163" w:rsidRDefault="005825BD" w:rsidP="00EF587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(       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338" w:type="dxa"/>
            <w:hideMark/>
          </w:tcPr>
          <w:p w14:paraId="03FB74C1" w14:textId="5A523B3D" w:rsidR="005825BD" w:rsidRPr="00E20163" w:rsidRDefault="005825BD" w:rsidP="00EF587A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TEMA </w:t>
            </w:r>
            <w:proofErr w:type="gramStart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:</w:t>
            </w:r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Ciência como ferramenta voltada a soluções inteligentes, sustentáveis e resilientes para o desenvolvimento urbano</w:t>
            </w:r>
          </w:p>
        </w:tc>
      </w:tr>
      <w:tr w:rsidR="005825BD" w:rsidRPr="00E20163" w14:paraId="4AD2619D" w14:textId="77777777" w:rsidTr="005825BD">
        <w:trPr>
          <w:trHeight w:val="323"/>
        </w:trPr>
        <w:tc>
          <w:tcPr>
            <w:tcW w:w="2518" w:type="dxa"/>
            <w:vAlign w:val="center"/>
          </w:tcPr>
          <w:p w14:paraId="4268E5EF" w14:textId="4AFA2568" w:rsidR="005825BD" w:rsidRPr="00E20163" w:rsidRDefault="005825BD" w:rsidP="00EF587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(       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338" w:type="dxa"/>
            <w:hideMark/>
          </w:tcPr>
          <w:p w14:paraId="7644DCAA" w14:textId="50A1EA05" w:rsidR="005825BD" w:rsidRPr="00E20163" w:rsidRDefault="005825BD" w:rsidP="00EF587A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TEMA </w:t>
            </w:r>
            <w:proofErr w:type="gramStart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:</w:t>
            </w:r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Educação, informação, arte, cultura e tecnologias para preservação e qualidade da vida no planeta</w:t>
            </w:r>
          </w:p>
        </w:tc>
      </w:tr>
      <w:tr w:rsidR="005825BD" w:rsidRPr="00E20163" w14:paraId="4EE61B3C" w14:textId="77777777" w:rsidTr="005825BD">
        <w:trPr>
          <w:trHeight w:val="323"/>
        </w:trPr>
        <w:tc>
          <w:tcPr>
            <w:tcW w:w="2518" w:type="dxa"/>
            <w:vAlign w:val="center"/>
          </w:tcPr>
          <w:p w14:paraId="247FE5D0" w14:textId="7979EE7B" w:rsidR="005825BD" w:rsidRPr="00E20163" w:rsidRDefault="005825BD" w:rsidP="00EF587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(       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338" w:type="dxa"/>
            <w:noWrap/>
            <w:hideMark/>
          </w:tcPr>
          <w:p w14:paraId="03F7A79E" w14:textId="2E3A8ECA" w:rsidR="005825BD" w:rsidRPr="00E20163" w:rsidRDefault="005825BD" w:rsidP="00EF587A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TEMA </w:t>
            </w:r>
            <w:proofErr w:type="gramStart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5</w:t>
            </w:r>
            <w:proofErr w:type="gramEnd"/>
            <w:r w:rsidRPr="00E2016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:</w:t>
            </w:r>
            <w:r w:rsidRPr="00E201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Estudos sobre solos, relevo, clima, geologia, águas, saneamento, monitoramento, segurança e sustentabilidade</w:t>
            </w:r>
          </w:p>
        </w:tc>
      </w:tr>
    </w:tbl>
    <w:p w14:paraId="0E976E38" w14:textId="294F648A" w:rsidR="00A76272" w:rsidRPr="00E20163" w:rsidRDefault="00A76272" w:rsidP="00EF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6FED2" w14:textId="77777777" w:rsidR="00A76272" w:rsidRPr="00E20163" w:rsidRDefault="00A76272" w:rsidP="00EF587A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55AAD43" w14:textId="77777777" w:rsidR="00A76272" w:rsidRPr="00E20163" w:rsidRDefault="00A76272" w:rsidP="00EF587A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20163">
        <w:rPr>
          <w:rFonts w:ascii="Times New Roman" w:hAnsi="Times New Roman" w:cs="Times New Roman"/>
          <w:color w:val="auto"/>
          <w:sz w:val="24"/>
          <w:szCs w:val="24"/>
        </w:rPr>
        <w:t>JANELA DE REALIZAÇÃO DA CAPACITAÇÃO</w:t>
      </w:r>
    </w:p>
    <w:p w14:paraId="0E6A8C2D" w14:textId="77777777" w:rsidR="00EF587A" w:rsidRDefault="00A76272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t>Assinale a janela pretendida para realização da bolsa de capacitação:</w:t>
      </w:r>
      <w:r w:rsidRPr="00E20163">
        <w:rPr>
          <w:rFonts w:ascii="Times New Roman" w:hAnsi="Times New Roman" w:cs="Times New Roman"/>
          <w:sz w:val="24"/>
          <w:szCs w:val="24"/>
        </w:rPr>
        <w:br/>
      </w:r>
      <w:r w:rsidRPr="00E2016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2016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E20163">
        <w:rPr>
          <w:rFonts w:ascii="Times New Roman" w:hAnsi="Times New Roman" w:cs="Times New Roman"/>
          <w:b/>
          <w:sz w:val="24"/>
          <w:szCs w:val="24"/>
        </w:rPr>
        <w:t xml:space="preserve"> ) JANELA 1</w:t>
      </w:r>
      <w:r w:rsidRPr="00E20163">
        <w:rPr>
          <w:rFonts w:ascii="Times New Roman" w:hAnsi="Times New Roman" w:cs="Times New Roman"/>
          <w:sz w:val="24"/>
          <w:szCs w:val="24"/>
        </w:rPr>
        <w:br/>
        <w:t>Período de indicação do(a) bolsista: 1º a 30 de outubro de 2026</w:t>
      </w:r>
      <w:r w:rsidRPr="00E20163">
        <w:rPr>
          <w:rFonts w:ascii="Times New Roman" w:hAnsi="Times New Roman" w:cs="Times New Roman"/>
          <w:sz w:val="24"/>
          <w:szCs w:val="24"/>
        </w:rPr>
        <w:br/>
        <w:t>Início da bolsa (destino exterior): Março e abril de 2027</w:t>
      </w:r>
      <w:r w:rsidRPr="00E20163">
        <w:rPr>
          <w:rFonts w:ascii="Times New Roman" w:hAnsi="Times New Roman" w:cs="Times New Roman"/>
          <w:sz w:val="24"/>
          <w:szCs w:val="24"/>
        </w:rPr>
        <w:br/>
      </w:r>
      <w:r w:rsidRPr="00E20163">
        <w:rPr>
          <w:rFonts w:ascii="Times New Roman" w:hAnsi="Times New Roman" w:cs="Times New Roman"/>
          <w:b/>
          <w:sz w:val="24"/>
          <w:szCs w:val="24"/>
        </w:rPr>
        <w:t>( ) JANELA 2</w:t>
      </w:r>
      <w:r w:rsidRPr="00E20163">
        <w:rPr>
          <w:rFonts w:ascii="Times New Roman" w:hAnsi="Times New Roman" w:cs="Times New Roman"/>
          <w:sz w:val="24"/>
          <w:szCs w:val="24"/>
        </w:rPr>
        <w:br/>
        <w:t>Período de indicação do(a) bolsista: 1º a 30 de abril de 2027</w:t>
      </w:r>
      <w:r w:rsidRPr="00E20163">
        <w:rPr>
          <w:rFonts w:ascii="Times New Roman" w:hAnsi="Times New Roman" w:cs="Times New Roman"/>
          <w:sz w:val="24"/>
          <w:szCs w:val="24"/>
        </w:rPr>
        <w:br/>
        <w:t>Início da bolsa (destino exterior): Setembro e outubro de 2027</w:t>
      </w:r>
      <w:r w:rsidRPr="00E20163">
        <w:rPr>
          <w:rFonts w:ascii="Times New Roman" w:hAnsi="Times New Roman" w:cs="Times New Roman"/>
          <w:sz w:val="24"/>
          <w:szCs w:val="24"/>
        </w:rPr>
        <w:br/>
      </w:r>
      <w:r w:rsidRPr="00E20163">
        <w:rPr>
          <w:rFonts w:ascii="Times New Roman" w:hAnsi="Times New Roman" w:cs="Times New Roman"/>
          <w:sz w:val="24"/>
          <w:szCs w:val="24"/>
        </w:rPr>
        <w:br/>
      </w:r>
    </w:p>
    <w:p w14:paraId="52B59730" w14:textId="28905DC9" w:rsidR="00A76272" w:rsidRPr="00E20163" w:rsidRDefault="00A76272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Período pretendido </w:t>
      </w:r>
      <w:proofErr w:type="gramStart"/>
      <w:r w:rsidRPr="00E20163">
        <w:rPr>
          <w:rFonts w:ascii="Times New Roman" w:hAnsi="Times New Roman" w:cs="Times New Roman"/>
          <w:b/>
          <w:sz w:val="24"/>
          <w:szCs w:val="24"/>
        </w:rPr>
        <w:t>pelo(</w:t>
      </w:r>
      <w:proofErr w:type="gramEnd"/>
      <w:r w:rsidRPr="00E20163">
        <w:rPr>
          <w:rFonts w:ascii="Times New Roman" w:hAnsi="Times New Roman" w:cs="Times New Roman"/>
          <w:b/>
          <w:sz w:val="24"/>
          <w:szCs w:val="24"/>
        </w:rPr>
        <w:t>a) candidato(a):</w:t>
      </w:r>
    </w:p>
    <w:p w14:paraId="1B7600F4" w14:textId="77777777" w:rsidR="00A76272" w:rsidRPr="00E20163" w:rsidRDefault="00A76272" w:rsidP="00EF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0F556D" w14:textId="77777777" w:rsidR="00A76272" w:rsidRPr="00E20163" w:rsidRDefault="00A76272" w:rsidP="00EF587A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20163">
        <w:rPr>
          <w:rFonts w:ascii="Times New Roman" w:hAnsi="Times New Roman" w:cs="Times New Roman"/>
          <w:color w:val="auto"/>
          <w:sz w:val="24"/>
          <w:szCs w:val="24"/>
        </w:rPr>
        <w:t>DADOS PARA CONTATO</w:t>
      </w:r>
    </w:p>
    <w:p w14:paraId="7C4D06B1" w14:textId="77777777" w:rsidR="00A76272" w:rsidRDefault="00A76272" w:rsidP="00EF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t>E-mail institucional:</w:t>
      </w:r>
      <w:r w:rsidRPr="00E20163">
        <w:rPr>
          <w:rFonts w:ascii="Times New Roman" w:hAnsi="Times New Roman" w:cs="Times New Roman"/>
          <w:sz w:val="24"/>
          <w:szCs w:val="24"/>
        </w:rPr>
        <w:br/>
        <w:t>Telefone:</w:t>
      </w:r>
      <w:r w:rsidRPr="00E20163">
        <w:rPr>
          <w:rFonts w:ascii="Times New Roman" w:hAnsi="Times New Roman" w:cs="Times New Roman"/>
          <w:sz w:val="24"/>
          <w:szCs w:val="24"/>
        </w:rPr>
        <w:br/>
      </w:r>
    </w:p>
    <w:p w14:paraId="456AADC7" w14:textId="77777777" w:rsidR="00EF587A" w:rsidRPr="00E20163" w:rsidRDefault="00EF587A" w:rsidP="00EF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06BB2C" w14:textId="77777777" w:rsidR="00A76272" w:rsidRPr="00E20163" w:rsidRDefault="00A76272" w:rsidP="00EF58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E20163">
        <w:rPr>
          <w:rFonts w:ascii="Times New Roman" w:hAnsi="Times New Roman" w:cs="Times New Roman"/>
          <w:sz w:val="24"/>
          <w:szCs w:val="24"/>
        </w:rPr>
        <w:br/>
        <w:t>Local e data</w:t>
      </w:r>
      <w:r w:rsidRPr="00E20163">
        <w:rPr>
          <w:rFonts w:ascii="Times New Roman" w:hAnsi="Times New Roman" w:cs="Times New Roman"/>
          <w:sz w:val="24"/>
          <w:szCs w:val="24"/>
        </w:rPr>
        <w:br/>
      </w:r>
    </w:p>
    <w:p w14:paraId="47475F06" w14:textId="77777777" w:rsidR="00A76272" w:rsidRPr="00E20163" w:rsidRDefault="00A76272" w:rsidP="00EF58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15536E" w14:textId="77777777" w:rsidR="00A76272" w:rsidRPr="00E20163" w:rsidRDefault="00A76272" w:rsidP="00EF58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E6C2B" w14:textId="77777777" w:rsidR="00A76272" w:rsidRPr="00E20163" w:rsidRDefault="00A76272" w:rsidP="00EF58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br/>
        <w:t>______________________________________________</w:t>
      </w:r>
      <w:r w:rsidRPr="00E20163">
        <w:rPr>
          <w:rFonts w:ascii="Times New Roman" w:hAnsi="Times New Roman" w:cs="Times New Roman"/>
          <w:sz w:val="24"/>
          <w:szCs w:val="24"/>
        </w:rPr>
        <w:br/>
        <w:t xml:space="preserve">Assinatura </w:t>
      </w:r>
      <w:proofErr w:type="gramStart"/>
      <w:r w:rsidRPr="00E20163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E20163">
        <w:rPr>
          <w:rFonts w:ascii="Times New Roman" w:hAnsi="Times New Roman" w:cs="Times New Roman"/>
          <w:sz w:val="24"/>
          <w:szCs w:val="24"/>
        </w:rPr>
        <w:t>a) candidato(a)</w:t>
      </w:r>
    </w:p>
    <w:p w14:paraId="5E558D55" w14:textId="77777777" w:rsidR="00EF587A" w:rsidRDefault="00A76272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br/>
      </w:r>
    </w:p>
    <w:p w14:paraId="31FBBDF7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38DB1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4F746E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324B20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78AFB7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F9E453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90A6F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D22CB3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09A9D7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57CA3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4B69C2" w14:textId="77777777" w:rsidR="00EF587A" w:rsidRDefault="00EF587A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B0F1B" w14:textId="131BF110" w:rsidR="00A76272" w:rsidRPr="00EF587A" w:rsidRDefault="00A76272" w:rsidP="00EF58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587A">
        <w:rPr>
          <w:rFonts w:ascii="Times New Roman" w:hAnsi="Times New Roman" w:cs="Times New Roman"/>
          <w:b/>
          <w:sz w:val="24"/>
          <w:szCs w:val="24"/>
        </w:rPr>
        <w:lastRenderedPageBreak/>
        <w:t>CHECK-LIST DE DOCUMENTAÇÃO</w:t>
      </w:r>
    </w:p>
    <w:tbl>
      <w:tblPr>
        <w:tblStyle w:val="Tabelacomgrade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701"/>
      </w:tblGrid>
      <w:tr w:rsidR="00A76272" w:rsidRPr="00E20163" w14:paraId="432BB84B" w14:textId="77777777" w:rsidTr="007F0FB1">
        <w:trPr>
          <w:jc w:val="center"/>
        </w:trPr>
        <w:tc>
          <w:tcPr>
            <w:tcW w:w="817" w:type="dxa"/>
            <w:shd w:val="clear" w:color="auto" w:fill="00B0F0"/>
            <w:vAlign w:val="center"/>
          </w:tcPr>
          <w:p w14:paraId="5E5F4697" w14:textId="77777777" w:rsidR="00A76272" w:rsidRPr="00E20163" w:rsidRDefault="00A76272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20163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528" w:type="dxa"/>
            <w:shd w:val="clear" w:color="auto" w:fill="00B0F0"/>
            <w:vAlign w:val="center"/>
          </w:tcPr>
          <w:p w14:paraId="0823E926" w14:textId="77777777" w:rsidR="00A76272" w:rsidRPr="00E20163" w:rsidRDefault="00A76272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63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64B4058F" w14:textId="77777777" w:rsidR="00A76272" w:rsidRPr="00E20163" w:rsidRDefault="00A76272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Conferência </w:t>
            </w:r>
            <w:proofErr w:type="gramStart"/>
            <w:r w:rsidRPr="00E20163">
              <w:rPr>
                <w:rFonts w:ascii="Times New Roman" w:hAnsi="Times New Roman" w:cs="Times New Roman"/>
                <w:b/>
                <w:sz w:val="24"/>
                <w:szCs w:val="24"/>
              </w:rPr>
              <w:t>do(</w:t>
            </w:r>
            <w:proofErr w:type="gramEnd"/>
            <w:r w:rsidRPr="00E20163">
              <w:rPr>
                <w:rFonts w:ascii="Times New Roman" w:hAnsi="Times New Roman" w:cs="Times New Roman"/>
                <w:b/>
                <w:sz w:val="24"/>
                <w:szCs w:val="24"/>
              </w:rPr>
              <w:t>a) candidato(a)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694625F9" w14:textId="77777777" w:rsidR="00A76272" w:rsidRPr="00E20163" w:rsidRDefault="00A76272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63">
              <w:rPr>
                <w:rFonts w:ascii="Times New Roman" w:hAnsi="Times New Roman" w:cs="Times New Roman"/>
                <w:b/>
                <w:sz w:val="24"/>
                <w:szCs w:val="24"/>
              </w:rPr>
              <w:t>Conferência institucional</w:t>
            </w:r>
          </w:p>
        </w:tc>
      </w:tr>
      <w:tr w:rsidR="004A3024" w:rsidRPr="00E20163" w14:paraId="5F05AF28" w14:textId="77777777" w:rsidTr="007F0FB1">
        <w:trPr>
          <w:jc w:val="center"/>
        </w:trPr>
        <w:tc>
          <w:tcPr>
            <w:tcW w:w="817" w:type="dxa"/>
            <w:vAlign w:val="center"/>
          </w:tcPr>
          <w:p w14:paraId="7F49F23B" w14:textId="77777777" w:rsidR="004A3024" w:rsidRPr="00E20163" w:rsidRDefault="004A3024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528" w:type="dxa"/>
          </w:tcPr>
          <w:p w14:paraId="52DEAB3B" w14:textId="0C166D04" w:rsidR="004A3024" w:rsidRPr="00E20163" w:rsidRDefault="004A3024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color w:val="0F1115"/>
              </w:rPr>
              <w:t xml:space="preserve">Requerimento de inscrição e </w:t>
            </w:r>
            <w:proofErr w:type="spellStart"/>
            <w:r w:rsidRPr="00E20163">
              <w:rPr>
                <w:color w:val="0F1115"/>
              </w:rPr>
              <w:t>Check-list</w:t>
            </w:r>
            <w:proofErr w:type="spellEnd"/>
            <w:r w:rsidRPr="00E20163">
              <w:rPr>
                <w:color w:val="0F1115"/>
              </w:rPr>
              <w:t xml:space="preserve"> (Anexo I)</w:t>
            </w:r>
          </w:p>
        </w:tc>
        <w:tc>
          <w:tcPr>
            <w:tcW w:w="1701" w:type="dxa"/>
            <w:vAlign w:val="center"/>
          </w:tcPr>
          <w:p w14:paraId="435BE28E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70F3F8C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3024" w:rsidRPr="00E20163" w14:paraId="07F5186E" w14:textId="77777777" w:rsidTr="007F0FB1">
        <w:trPr>
          <w:jc w:val="center"/>
        </w:trPr>
        <w:tc>
          <w:tcPr>
            <w:tcW w:w="817" w:type="dxa"/>
            <w:vAlign w:val="center"/>
          </w:tcPr>
          <w:p w14:paraId="781D6E70" w14:textId="77777777" w:rsidR="004A3024" w:rsidRPr="00E20163" w:rsidRDefault="004A3024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528" w:type="dxa"/>
          </w:tcPr>
          <w:p w14:paraId="1C22C7E2" w14:textId="4661D8A5" w:rsidR="004A3024" w:rsidRPr="00E20163" w:rsidRDefault="004A3024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color w:val="0F1115"/>
              </w:rPr>
              <w:t>Cópia do RG ou documento de identificação;</w:t>
            </w:r>
          </w:p>
        </w:tc>
        <w:tc>
          <w:tcPr>
            <w:tcW w:w="1701" w:type="dxa"/>
            <w:vAlign w:val="center"/>
          </w:tcPr>
          <w:p w14:paraId="7D5AF30D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52B44A4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3024" w:rsidRPr="00E20163" w14:paraId="31A11C4B" w14:textId="77777777" w:rsidTr="007F0FB1">
        <w:trPr>
          <w:jc w:val="center"/>
        </w:trPr>
        <w:tc>
          <w:tcPr>
            <w:tcW w:w="817" w:type="dxa"/>
            <w:vAlign w:val="center"/>
          </w:tcPr>
          <w:p w14:paraId="60B6E70F" w14:textId="77777777" w:rsidR="004A3024" w:rsidRPr="00E20163" w:rsidRDefault="004A3024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5528" w:type="dxa"/>
          </w:tcPr>
          <w:p w14:paraId="63CB2601" w14:textId="3055C734" w:rsidR="004A3024" w:rsidRPr="00E20163" w:rsidRDefault="004A3024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color w:val="0F1115"/>
              </w:rPr>
              <w:t xml:space="preserve">Proposta de trabalho e plano de atividades (máx. 10 páginas), contendo: título da tese, tema estratégico da REDECLIMA (Quadro </w:t>
            </w:r>
            <w:proofErr w:type="gramStart"/>
            <w:r w:rsidRPr="00E20163">
              <w:rPr>
                <w:color w:val="0F1115"/>
              </w:rPr>
              <w:t>1</w:t>
            </w:r>
            <w:proofErr w:type="gramEnd"/>
            <w:r w:rsidRPr="00E20163">
              <w:rPr>
                <w:color w:val="0F1115"/>
              </w:rPr>
              <w:t>), justificativa da escolha da instituição e do orientador estrangeiro, cronograma de 6 meses, resultados esperados (artigos, capítulos, base de dados) e plano de internalização na instituição de origem;</w:t>
            </w:r>
          </w:p>
        </w:tc>
        <w:tc>
          <w:tcPr>
            <w:tcW w:w="1701" w:type="dxa"/>
            <w:vAlign w:val="center"/>
          </w:tcPr>
          <w:p w14:paraId="037DE25D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F61AFC7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3024" w:rsidRPr="00E20163" w14:paraId="435CD823" w14:textId="77777777" w:rsidTr="007F0FB1">
        <w:trPr>
          <w:jc w:val="center"/>
        </w:trPr>
        <w:tc>
          <w:tcPr>
            <w:tcW w:w="817" w:type="dxa"/>
            <w:vAlign w:val="center"/>
          </w:tcPr>
          <w:p w14:paraId="0CC7292A" w14:textId="77777777" w:rsidR="004A3024" w:rsidRPr="00E20163" w:rsidRDefault="004A3024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528" w:type="dxa"/>
          </w:tcPr>
          <w:p w14:paraId="4F82E169" w14:textId="412257AB" w:rsidR="004A3024" w:rsidRPr="00E20163" w:rsidRDefault="004A3024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color w:val="0F1115"/>
              </w:rPr>
              <w:t>Ofício do orientador brasileiro e da coordenação do PPG, indicando a candidatura e atestando a relevância acadêmica do estágio;</w:t>
            </w:r>
          </w:p>
        </w:tc>
        <w:tc>
          <w:tcPr>
            <w:tcW w:w="1701" w:type="dxa"/>
            <w:vAlign w:val="center"/>
          </w:tcPr>
          <w:p w14:paraId="6B0E58FA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07854E0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3024" w:rsidRPr="00E20163" w14:paraId="6D6B4FBD" w14:textId="77777777" w:rsidTr="007F0FB1">
        <w:trPr>
          <w:jc w:val="center"/>
        </w:trPr>
        <w:tc>
          <w:tcPr>
            <w:tcW w:w="817" w:type="dxa"/>
            <w:vAlign w:val="center"/>
          </w:tcPr>
          <w:p w14:paraId="5BDC8A7C" w14:textId="77777777" w:rsidR="004A3024" w:rsidRPr="00E20163" w:rsidRDefault="004A3024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5528" w:type="dxa"/>
          </w:tcPr>
          <w:p w14:paraId="36B993BC" w14:textId="14645DC7" w:rsidR="004A3024" w:rsidRPr="00E20163" w:rsidRDefault="004A3024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color w:val="0F1115"/>
              </w:rPr>
              <w:t>Currículo Lattes atualizado do discente;</w:t>
            </w:r>
          </w:p>
        </w:tc>
        <w:tc>
          <w:tcPr>
            <w:tcW w:w="1701" w:type="dxa"/>
            <w:vAlign w:val="center"/>
          </w:tcPr>
          <w:p w14:paraId="0865613A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44F9DF3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3024" w:rsidRPr="00E20163" w14:paraId="67FFD7B4" w14:textId="77777777" w:rsidTr="007F0FB1">
        <w:trPr>
          <w:jc w:val="center"/>
        </w:trPr>
        <w:tc>
          <w:tcPr>
            <w:tcW w:w="817" w:type="dxa"/>
            <w:vAlign w:val="center"/>
          </w:tcPr>
          <w:p w14:paraId="48DEE50B" w14:textId="77777777" w:rsidR="004A3024" w:rsidRPr="00E20163" w:rsidRDefault="004A3024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528" w:type="dxa"/>
          </w:tcPr>
          <w:p w14:paraId="2A05B9AE" w14:textId="4743D393" w:rsidR="004A3024" w:rsidRPr="00E20163" w:rsidRDefault="004A3024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color w:val="0F1115"/>
              </w:rPr>
              <w:t>Currículo resumido do orientador estrangeiro (máx. 2 páginas);</w:t>
            </w:r>
          </w:p>
        </w:tc>
        <w:tc>
          <w:tcPr>
            <w:tcW w:w="1701" w:type="dxa"/>
            <w:vAlign w:val="center"/>
          </w:tcPr>
          <w:p w14:paraId="38B10428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9F931FE" w14:textId="77777777" w:rsidR="004A3024" w:rsidRPr="00E20163" w:rsidRDefault="004A3024" w:rsidP="00EF587A">
            <w:pPr>
              <w:spacing w:line="360" w:lineRule="auto"/>
              <w:jc w:val="center"/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490A" w:rsidRPr="00E20163" w14:paraId="0310887B" w14:textId="77777777" w:rsidTr="007F0FB1">
        <w:trPr>
          <w:jc w:val="center"/>
        </w:trPr>
        <w:tc>
          <w:tcPr>
            <w:tcW w:w="817" w:type="dxa"/>
            <w:vAlign w:val="center"/>
          </w:tcPr>
          <w:p w14:paraId="004C9A55" w14:textId="6E217556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528" w:type="dxa"/>
          </w:tcPr>
          <w:p w14:paraId="15C95445" w14:textId="101891E9" w:rsidR="0031490A" w:rsidRPr="00E20163" w:rsidRDefault="0031490A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color w:val="0F1115"/>
              </w:rPr>
              <w:t>Carta de aceite definitiva do orientador estrangeiro, em papel timbrado, com identificação do projeto e período (março a agosto/2027 ou abril a setembro/2027) – conforme modelo do Anexo II;</w:t>
            </w:r>
          </w:p>
        </w:tc>
        <w:tc>
          <w:tcPr>
            <w:tcW w:w="1701" w:type="dxa"/>
            <w:vAlign w:val="center"/>
          </w:tcPr>
          <w:p w14:paraId="67B2A70B" w14:textId="349495C0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BBF403F" w14:textId="4341A6BD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490A" w:rsidRPr="00E20163" w14:paraId="512EFAA7" w14:textId="77777777" w:rsidTr="007F0FB1">
        <w:trPr>
          <w:jc w:val="center"/>
        </w:trPr>
        <w:tc>
          <w:tcPr>
            <w:tcW w:w="817" w:type="dxa"/>
            <w:vAlign w:val="center"/>
          </w:tcPr>
          <w:p w14:paraId="206E2071" w14:textId="149F6486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5528" w:type="dxa"/>
          </w:tcPr>
          <w:p w14:paraId="3BDF5E07" w14:textId="19A25384" w:rsidR="0031490A" w:rsidRPr="00E20163" w:rsidRDefault="0031490A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color w:val="0F1115"/>
              </w:rPr>
              <w:t>Comprovante de matrícula ativa no doutorado na instituição de origem;</w:t>
            </w:r>
          </w:p>
        </w:tc>
        <w:tc>
          <w:tcPr>
            <w:tcW w:w="1701" w:type="dxa"/>
            <w:vAlign w:val="center"/>
          </w:tcPr>
          <w:p w14:paraId="0326F742" w14:textId="48A67F25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8E841BF" w14:textId="36688A28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490A" w:rsidRPr="00E20163" w14:paraId="6D8CC668" w14:textId="77777777" w:rsidTr="007F0FB1">
        <w:trPr>
          <w:jc w:val="center"/>
        </w:trPr>
        <w:tc>
          <w:tcPr>
            <w:tcW w:w="817" w:type="dxa"/>
            <w:vAlign w:val="center"/>
          </w:tcPr>
          <w:p w14:paraId="7D838069" w14:textId="41E01AF5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5528" w:type="dxa"/>
          </w:tcPr>
          <w:p w14:paraId="38E23E39" w14:textId="036AA774" w:rsidR="0031490A" w:rsidRPr="00E20163" w:rsidRDefault="0031490A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Declaração de reconhecimento de fluência linguística assinada </w:t>
            </w: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pelo(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coorientador</w:t>
            </w:r>
            <w:proofErr w:type="spell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(a) no exterior conforme modelo disponível no Anexo I; </w:t>
            </w:r>
          </w:p>
        </w:tc>
        <w:tc>
          <w:tcPr>
            <w:tcW w:w="1701" w:type="dxa"/>
            <w:vAlign w:val="center"/>
          </w:tcPr>
          <w:p w14:paraId="5A79D0C5" w14:textId="6388E098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E4AFB06" w14:textId="151D0CAD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490A" w:rsidRPr="00E20163" w14:paraId="147BD830" w14:textId="77777777" w:rsidTr="007F0FB1">
        <w:trPr>
          <w:jc w:val="center"/>
        </w:trPr>
        <w:tc>
          <w:tcPr>
            <w:tcW w:w="817" w:type="dxa"/>
            <w:vAlign w:val="center"/>
          </w:tcPr>
          <w:p w14:paraId="3A414158" w14:textId="69059207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8" w:type="dxa"/>
          </w:tcPr>
          <w:p w14:paraId="74749C04" w14:textId="2DA6BEF8" w:rsidR="0031490A" w:rsidRPr="00E20163" w:rsidRDefault="0031490A" w:rsidP="00EF58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Declaração de reconhecimento de fluência linguística assinada </w:t>
            </w: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pelo(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a) orientador(a) no Brasil, conforme modelo disponível no Anexo II; </w:t>
            </w:r>
          </w:p>
        </w:tc>
        <w:tc>
          <w:tcPr>
            <w:tcW w:w="1701" w:type="dxa"/>
            <w:vAlign w:val="center"/>
          </w:tcPr>
          <w:p w14:paraId="3892377F" w14:textId="1319768B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C67C84B" w14:textId="52E56A64" w:rsidR="0031490A" w:rsidRPr="00E20163" w:rsidRDefault="0031490A" w:rsidP="00EF58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E2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</w:tbl>
    <w:p w14:paraId="5D030D19" w14:textId="77777777" w:rsidR="00A76272" w:rsidRPr="00E20163" w:rsidRDefault="00A76272" w:rsidP="00EF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8CD2ED" w14:textId="77777777" w:rsidR="00A76272" w:rsidRPr="00E20163" w:rsidRDefault="00A76272" w:rsidP="00EF587A">
      <w:pPr>
        <w:spacing w:line="360" w:lineRule="auto"/>
      </w:pPr>
    </w:p>
    <w:sectPr w:rsidR="00A76272" w:rsidRPr="00E20163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CF8A8B" w15:done="0"/>
  <w15:commentEx w15:paraId="0F496B81" w15:done="0"/>
  <w15:commentEx w15:paraId="549F65FE" w15:done="0"/>
  <w15:commentEx w15:paraId="4E3C1817" w15:done="0"/>
  <w15:commentEx w15:paraId="60F0118A" w15:done="0"/>
  <w15:commentEx w15:paraId="277B529B" w15:done="0"/>
  <w15:commentEx w15:paraId="1AEF117D" w15:done="0"/>
  <w15:commentEx w15:paraId="20896FE4" w15:done="0"/>
  <w15:commentEx w15:paraId="2F47E579" w15:done="0"/>
  <w15:commentEx w15:paraId="7763ABBD" w15:done="0"/>
  <w15:commentEx w15:paraId="7B4B50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00050F" w16cex:dateUtc="2026-05-23T21:55:00Z"/>
  <w16cex:commentExtensible w16cex:durableId="44B999FF" w16cex:dateUtc="2026-05-23T21:58:00Z"/>
  <w16cex:commentExtensible w16cex:durableId="632291F8" w16cex:dateUtc="2026-05-23T21:58:00Z"/>
  <w16cex:commentExtensible w16cex:durableId="32FF7424" w16cex:dateUtc="2026-05-23T22:03:00Z"/>
  <w16cex:commentExtensible w16cex:durableId="6A5902D6" w16cex:dateUtc="2026-05-23T22:04:00Z"/>
  <w16cex:commentExtensible w16cex:durableId="5CD817F2" w16cex:dateUtc="2026-05-23T22:06:00Z"/>
  <w16cex:commentExtensible w16cex:durableId="7ACB2247" w16cex:dateUtc="2026-05-23T22:06:00Z"/>
  <w16cex:commentExtensible w16cex:durableId="409937B7" w16cex:dateUtc="2026-05-23T22:08:00Z"/>
  <w16cex:commentExtensible w16cex:durableId="48F23CB3" w16cex:dateUtc="2026-05-23T22:10:00Z"/>
  <w16cex:commentExtensible w16cex:durableId="1EE4C965" w16cex:dateUtc="2026-05-23T22:11:00Z"/>
  <w16cex:commentExtensible w16cex:durableId="07E88E52" w16cex:dateUtc="2026-05-23T2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CF8A8B" w16cid:durableId="5900050F"/>
  <w16cid:commentId w16cid:paraId="0F496B81" w16cid:durableId="44B999FF"/>
  <w16cid:commentId w16cid:paraId="549F65FE" w16cid:durableId="632291F8"/>
  <w16cid:commentId w16cid:paraId="4E3C1817" w16cid:durableId="32FF7424"/>
  <w16cid:commentId w16cid:paraId="60F0118A" w16cid:durableId="6A5902D6"/>
  <w16cid:commentId w16cid:paraId="277B529B" w16cid:durableId="5CD817F2"/>
  <w16cid:commentId w16cid:paraId="1AEF117D" w16cid:durableId="7ACB2247"/>
  <w16cid:commentId w16cid:paraId="20896FE4" w16cid:durableId="409937B7"/>
  <w16cid:commentId w16cid:paraId="2F47E579" w16cid:durableId="48F23CB3"/>
  <w16cid:commentId w16cid:paraId="7763ABBD" w16cid:durableId="1EE4C965"/>
  <w16cid:commentId w16cid:paraId="7B4B500B" w16cid:durableId="07E88E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FE099" w14:textId="77777777" w:rsidR="00781CA5" w:rsidRDefault="00781CA5" w:rsidP="00F77790">
      <w:pPr>
        <w:spacing w:after="0" w:line="240" w:lineRule="auto"/>
      </w:pPr>
      <w:r>
        <w:separator/>
      </w:r>
    </w:p>
  </w:endnote>
  <w:endnote w:type="continuationSeparator" w:id="0">
    <w:p w14:paraId="6D463144" w14:textId="77777777" w:rsidR="00781CA5" w:rsidRDefault="00781CA5" w:rsidP="00F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0D4BC" w14:textId="587D1453" w:rsidR="00B601EC" w:rsidRDefault="00B601E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819136" wp14:editId="1C17FE9D">
          <wp:simplePos x="0" y="0"/>
          <wp:positionH relativeFrom="margin">
            <wp:posOffset>9525</wp:posOffset>
          </wp:positionH>
          <wp:positionV relativeFrom="margin">
            <wp:posOffset>7487920</wp:posOffset>
          </wp:positionV>
          <wp:extent cx="409575" cy="377825"/>
          <wp:effectExtent l="0" t="0" r="9525" b="3175"/>
          <wp:wrapSquare wrapText="bothSides"/>
          <wp:docPr id="1" name="Imagem 1" descr="C:\Users\edson.mendes\Desktop\CAPES Global Editais\Identidade_Visual_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on.mendes\Desktop\CAPES Global Editais\Identidade_Visual_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656DB" w14:textId="77777777" w:rsidR="00781CA5" w:rsidRDefault="00781CA5" w:rsidP="00F77790">
      <w:pPr>
        <w:spacing w:after="0" w:line="240" w:lineRule="auto"/>
      </w:pPr>
      <w:r>
        <w:separator/>
      </w:r>
    </w:p>
  </w:footnote>
  <w:footnote w:type="continuationSeparator" w:id="0">
    <w:p w14:paraId="4986A4B7" w14:textId="77777777" w:rsidR="00781CA5" w:rsidRDefault="00781CA5" w:rsidP="00F7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9F0CF" w14:textId="5519D5E7" w:rsidR="00644E3B" w:rsidRDefault="00644E3B" w:rsidP="00F77790">
    <w:pPr>
      <w:spacing w:after="0" w:line="240" w:lineRule="auto"/>
      <w:rPr>
        <w:rFonts w:cstheme="majorHAnsi"/>
        <w:b/>
        <w:sz w:val="24"/>
        <w:szCs w:val="24"/>
      </w:rPr>
    </w:pPr>
    <w:r w:rsidRPr="00F77790">
      <w:rPr>
        <w:rFonts w:cstheme="majorHAnsi"/>
        <w:b/>
        <w:sz w:val="24"/>
        <w:szCs w:val="24"/>
      </w:rPr>
      <w:t xml:space="preserve"> </w:t>
    </w:r>
  </w:p>
  <w:p w14:paraId="5EF70EA8" w14:textId="77777777" w:rsidR="00B601EC" w:rsidRDefault="00B601EC" w:rsidP="00B601EC">
    <w:pPr>
      <w:spacing w:after="0" w:line="240" w:lineRule="auto"/>
      <w:jc w:val="center"/>
      <w:rPr>
        <w:rFonts w:cstheme="majorHAnsi"/>
        <w:b/>
        <w:sz w:val="24"/>
        <w:szCs w:val="24"/>
      </w:rPr>
    </w:pPr>
    <w:r>
      <w:rPr>
        <w:rFonts w:cstheme="majorHAnsi"/>
        <w:b/>
        <w:noProof/>
        <w:sz w:val="24"/>
        <w:szCs w:val="24"/>
        <w:lang w:eastAsia="pt-BR"/>
      </w:rPr>
      <w:drawing>
        <wp:inline distT="0" distB="0" distL="0" distR="0" wp14:anchorId="5F63D9BD" wp14:editId="14A50673">
          <wp:extent cx="2028825" cy="483484"/>
          <wp:effectExtent l="0" t="0" r="0" b="0"/>
          <wp:docPr id="8" name="Imagem 8" descr="C:\Users\edson.mendes\Desktop\CAPES GLOBAL\Nova past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son.mendes\Desktop\CAPES GLOBAL\Nova past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A2F87" w14:textId="77777777" w:rsidR="00B601EC" w:rsidRDefault="00B601EC" w:rsidP="00B601E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06FE287C" w14:textId="77777777" w:rsidR="00B601EC" w:rsidRPr="00F77790" w:rsidRDefault="00B601EC" w:rsidP="00B601E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77790">
      <w:rPr>
        <w:rFonts w:ascii="Arial" w:hAnsi="Arial" w:cs="Arial"/>
        <w:b/>
        <w:sz w:val="24"/>
        <w:szCs w:val="24"/>
      </w:rPr>
      <w:t>PROGRAMA REDES PARA INTERNACIONALIZAÇÃO INSTITUCIONAL – CAPES-Global.Edu</w:t>
    </w:r>
  </w:p>
  <w:p w14:paraId="5F9A6E2A" w14:textId="77777777" w:rsidR="00644E3B" w:rsidRPr="00F77790" w:rsidRDefault="00644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5D789A"/>
    <w:multiLevelType w:val="hybridMultilevel"/>
    <w:tmpl w:val="0D386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F50D74"/>
    <w:multiLevelType w:val="hybridMultilevel"/>
    <w:tmpl w:val="B00A12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5F495A"/>
    <w:multiLevelType w:val="hybridMultilevel"/>
    <w:tmpl w:val="6D26D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92F5A"/>
    <w:multiLevelType w:val="hybridMultilevel"/>
    <w:tmpl w:val="A9440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F2C03"/>
    <w:multiLevelType w:val="multilevel"/>
    <w:tmpl w:val="4C0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376089"/>
    <w:multiLevelType w:val="hybridMultilevel"/>
    <w:tmpl w:val="551EB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938A4"/>
    <w:multiLevelType w:val="hybridMultilevel"/>
    <w:tmpl w:val="3A04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C536C"/>
    <w:multiLevelType w:val="hybridMultilevel"/>
    <w:tmpl w:val="2EB2B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C6BDB"/>
    <w:multiLevelType w:val="hybridMultilevel"/>
    <w:tmpl w:val="E9A29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70EF4"/>
    <w:multiLevelType w:val="hybridMultilevel"/>
    <w:tmpl w:val="D87250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F17DD"/>
    <w:multiLevelType w:val="hybridMultilevel"/>
    <w:tmpl w:val="4A4CB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00352"/>
    <w:multiLevelType w:val="multilevel"/>
    <w:tmpl w:val="42CE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6202A"/>
    <w:multiLevelType w:val="multilevel"/>
    <w:tmpl w:val="759C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C23433"/>
    <w:multiLevelType w:val="multilevel"/>
    <w:tmpl w:val="AAA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6B5703"/>
    <w:multiLevelType w:val="multilevel"/>
    <w:tmpl w:val="ADF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C9696D"/>
    <w:multiLevelType w:val="multilevel"/>
    <w:tmpl w:val="A8B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D519F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0376C"/>
    <w:multiLevelType w:val="hybridMultilevel"/>
    <w:tmpl w:val="F468E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5754D9"/>
    <w:multiLevelType w:val="multilevel"/>
    <w:tmpl w:val="9582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4672C"/>
    <w:multiLevelType w:val="hybridMultilevel"/>
    <w:tmpl w:val="ABE288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B28C0"/>
    <w:multiLevelType w:val="hybridMultilevel"/>
    <w:tmpl w:val="FF609C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D20E8"/>
    <w:multiLevelType w:val="hybridMultilevel"/>
    <w:tmpl w:val="587A9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A18BB"/>
    <w:multiLevelType w:val="hybridMultilevel"/>
    <w:tmpl w:val="B178F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F7E36"/>
    <w:multiLevelType w:val="hybridMultilevel"/>
    <w:tmpl w:val="556A5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F50AA"/>
    <w:multiLevelType w:val="hybridMultilevel"/>
    <w:tmpl w:val="2FA925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6FE7B15"/>
    <w:multiLevelType w:val="multilevel"/>
    <w:tmpl w:val="56A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6E5284"/>
    <w:multiLevelType w:val="multilevel"/>
    <w:tmpl w:val="C2A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AE29B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968CB"/>
    <w:multiLevelType w:val="hybridMultilevel"/>
    <w:tmpl w:val="741824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45818"/>
    <w:multiLevelType w:val="hybridMultilevel"/>
    <w:tmpl w:val="D04ED8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18DE67"/>
    <w:multiLevelType w:val="hybridMultilevel"/>
    <w:tmpl w:val="D5160E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B694111"/>
    <w:multiLevelType w:val="hybridMultilevel"/>
    <w:tmpl w:val="C37A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4"/>
  </w:num>
  <w:num w:numId="12">
    <w:abstractNumId w:val="13"/>
  </w:num>
  <w:num w:numId="13">
    <w:abstractNumId w:val="15"/>
  </w:num>
  <w:num w:numId="14">
    <w:abstractNumId w:val="26"/>
  </w:num>
  <w:num w:numId="15">
    <w:abstractNumId w:val="30"/>
  </w:num>
  <w:num w:numId="16">
    <w:abstractNumId w:val="37"/>
  </w:num>
  <w:num w:numId="17">
    <w:abstractNumId w:val="35"/>
  </w:num>
  <w:num w:numId="18">
    <w:abstractNumId w:val="21"/>
  </w:num>
  <w:num w:numId="19">
    <w:abstractNumId w:val="22"/>
  </w:num>
  <w:num w:numId="20">
    <w:abstractNumId w:val="28"/>
  </w:num>
  <w:num w:numId="21">
    <w:abstractNumId w:val="31"/>
  </w:num>
  <w:num w:numId="22">
    <w:abstractNumId w:val="40"/>
  </w:num>
  <w:num w:numId="23">
    <w:abstractNumId w:val="24"/>
  </w:num>
  <w:num w:numId="24">
    <w:abstractNumId w:val="23"/>
  </w:num>
  <w:num w:numId="25">
    <w:abstractNumId w:val="27"/>
  </w:num>
  <w:num w:numId="26">
    <w:abstractNumId w:val="18"/>
  </w:num>
  <w:num w:numId="27">
    <w:abstractNumId w:val="17"/>
  </w:num>
  <w:num w:numId="28">
    <w:abstractNumId w:val="16"/>
  </w:num>
  <w:num w:numId="29">
    <w:abstractNumId w:val="38"/>
  </w:num>
  <w:num w:numId="30">
    <w:abstractNumId w:val="32"/>
  </w:num>
  <w:num w:numId="31">
    <w:abstractNumId w:val="20"/>
  </w:num>
  <w:num w:numId="32">
    <w:abstractNumId w:val="29"/>
  </w:num>
  <w:num w:numId="33">
    <w:abstractNumId w:val="25"/>
  </w:num>
  <w:num w:numId="34">
    <w:abstractNumId w:val="14"/>
  </w:num>
  <w:num w:numId="35">
    <w:abstractNumId w:val="19"/>
  </w:num>
  <w:num w:numId="36">
    <w:abstractNumId w:val="33"/>
  </w:num>
  <w:num w:numId="37">
    <w:abstractNumId w:val="39"/>
  </w:num>
  <w:num w:numId="38">
    <w:abstractNumId w:val="12"/>
  </w:num>
  <w:num w:numId="39">
    <w:abstractNumId w:val="10"/>
  </w:num>
  <w:num w:numId="40">
    <w:abstractNumId w:val="11"/>
  </w:num>
  <w:num w:numId="41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Silveira Barreto Carvalho">
    <w15:presenceInfo w15:providerId="Windows Live" w15:userId="866c8ef0d0c6f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841"/>
    <w:rsid w:val="00034616"/>
    <w:rsid w:val="00034F95"/>
    <w:rsid w:val="00047565"/>
    <w:rsid w:val="0006063C"/>
    <w:rsid w:val="00073347"/>
    <w:rsid w:val="00087549"/>
    <w:rsid w:val="00093730"/>
    <w:rsid w:val="000A5DA1"/>
    <w:rsid w:val="000B6BBC"/>
    <w:rsid w:val="000C2257"/>
    <w:rsid w:val="0014136B"/>
    <w:rsid w:val="00142D52"/>
    <w:rsid w:val="00146344"/>
    <w:rsid w:val="0015074B"/>
    <w:rsid w:val="00172701"/>
    <w:rsid w:val="00172ECD"/>
    <w:rsid w:val="00175BA9"/>
    <w:rsid w:val="00184455"/>
    <w:rsid w:val="0019070B"/>
    <w:rsid w:val="00196BE3"/>
    <w:rsid w:val="001B169A"/>
    <w:rsid w:val="001C0059"/>
    <w:rsid w:val="001C4EDE"/>
    <w:rsid w:val="001D24EF"/>
    <w:rsid w:val="001E7B80"/>
    <w:rsid w:val="002075D2"/>
    <w:rsid w:val="00220597"/>
    <w:rsid w:val="00246D2B"/>
    <w:rsid w:val="002826FB"/>
    <w:rsid w:val="0029639D"/>
    <w:rsid w:val="002B2CD6"/>
    <w:rsid w:val="002C68EF"/>
    <w:rsid w:val="002E2F45"/>
    <w:rsid w:val="00304E8A"/>
    <w:rsid w:val="0031490A"/>
    <w:rsid w:val="00326F90"/>
    <w:rsid w:val="00360AF8"/>
    <w:rsid w:val="00364FBC"/>
    <w:rsid w:val="003960A4"/>
    <w:rsid w:val="003C209F"/>
    <w:rsid w:val="003F547B"/>
    <w:rsid w:val="0041110E"/>
    <w:rsid w:val="0043283D"/>
    <w:rsid w:val="004444A7"/>
    <w:rsid w:val="00450A13"/>
    <w:rsid w:val="004A3024"/>
    <w:rsid w:val="004C2638"/>
    <w:rsid w:val="004E5CBA"/>
    <w:rsid w:val="00502860"/>
    <w:rsid w:val="00505C0C"/>
    <w:rsid w:val="00545396"/>
    <w:rsid w:val="0057531B"/>
    <w:rsid w:val="0058144F"/>
    <w:rsid w:val="005825BD"/>
    <w:rsid w:val="005833F9"/>
    <w:rsid w:val="00585F49"/>
    <w:rsid w:val="00596D8A"/>
    <w:rsid w:val="005C0FCE"/>
    <w:rsid w:val="005C4899"/>
    <w:rsid w:val="00621217"/>
    <w:rsid w:val="00644E3B"/>
    <w:rsid w:val="006512C9"/>
    <w:rsid w:val="0069255A"/>
    <w:rsid w:val="00695201"/>
    <w:rsid w:val="006969BD"/>
    <w:rsid w:val="006B0360"/>
    <w:rsid w:val="006E081D"/>
    <w:rsid w:val="00740CC2"/>
    <w:rsid w:val="00767BB2"/>
    <w:rsid w:val="0077184A"/>
    <w:rsid w:val="00781CA5"/>
    <w:rsid w:val="007D2B83"/>
    <w:rsid w:val="007E468E"/>
    <w:rsid w:val="007F0FB1"/>
    <w:rsid w:val="0082256B"/>
    <w:rsid w:val="00850123"/>
    <w:rsid w:val="00851760"/>
    <w:rsid w:val="00855936"/>
    <w:rsid w:val="00896B5B"/>
    <w:rsid w:val="008E71A1"/>
    <w:rsid w:val="008F5655"/>
    <w:rsid w:val="008F6681"/>
    <w:rsid w:val="009853A4"/>
    <w:rsid w:val="009A513C"/>
    <w:rsid w:val="009A7C7C"/>
    <w:rsid w:val="009D2DC8"/>
    <w:rsid w:val="009E119E"/>
    <w:rsid w:val="00A00871"/>
    <w:rsid w:val="00A06CAA"/>
    <w:rsid w:val="00A11917"/>
    <w:rsid w:val="00A14C15"/>
    <w:rsid w:val="00A1586F"/>
    <w:rsid w:val="00A63570"/>
    <w:rsid w:val="00A76272"/>
    <w:rsid w:val="00AA1D8D"/>
    <w:rsid w:val="00AA7FD9"/>
    <w:rsid w:val="00AB2C14"/>
    <w:rsid w:val="00AC3E8D"/>
    <w:rsid w:val="00AC757D"/>
    <w:rsid w:val="00AE016E"/>
    <w:rsid w:val="00AF39D3"/>
    <w:rsid w:val="00B17B1A"/>
    <w:rsid w:val="00B41AC9"/>
    <w:rsid w:val="00B47730"/>
    <w:rsid w:val="00B601EC"/>
    <w:rsid w:val="00B7255F"/>
    <w:rsid w:val="00B7535C"/>
    <w:rsid w:val="00B8358F"/>
    <w:rsid w:val="00B92648"/>
    <w:rsid w:val="00BA4518"/>
    <w:rsid w:val="00BB43B3"/>
    <w:rsid w:val="00BD71C7"/>
    <w:rsid w:val="00C40632"/>
    <w:rsid w:val="00C631BC"/>
    <w:rsid w:val="00C95580"/>
    <w:rsid w:val="00CA0330"/>
    <w:rsid w:val="00CA28A3"/>
    <w:rsid w:val="00CB0664"/>
    <w:rsid w:val="00CF10D6"/>
    <w:rsid w:val="00D03EEE"/>
    <w:rsid w:val="00D24F70"/>
    <w:rsid w:val="00D33568"/>
    <w:rsid w:val="00D6247C"/>
    <w:rsid w:val="00D93C72"/>
    <w:rsid w:val="00DA2C6C"/>
    <w:rsid w:val="00E01DCF"/>
    <w:rsid w:val="00E20163"/>
    <w:rsid w:val="00E40518"/>
    <w:rsid w:val="00E859B8"/>
    <w:rsid w:val="00EE013B"/>
    <w:rsid w:val="00EF587A"/>
    <w:rsid w:val="00F04402"/>
    <w:rsid w:val="00F20DA9"/>
    <w:rsid w:val="00F62547"/>
    <w:rsid w:val="00F71E6F"/>
    <w:rsid w:val="00F77790"/>
    <w:rsid w:val="00FA18E0"/>
    <w:rsid w:val="00FA4873"/>
    <w:rsid w:val="00FA65AF"/>
    <w:rsid w:val="00FB53E0"/>
    <w:rsid w:val="00FC22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5E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7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57D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C4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9255A"/>
  </w:style>
  <w:style w:type="paragraph" w:styleId="NormalWeb">
    <w:name w:val="Normal (Web)"/>
    <w:basedOn w:val="Normal"/>
    <w:uiPriority w:val="99"/>
    <w:unhideWhenUsed/>
    <w:rsid w:val="0069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84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7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57D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C4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9255A"/>
  </w:style>
  <w:style w:type="paragraph" w:styleId="NormalWeb">
    <w:name w:val="Normal (Web)"/>
    <w:basedOn w:val="Normal"/>
    <w:uiPriority w:val="99"/>
    <w:unhideWhenUsed/>
    <w:rsid w:val="0069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84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0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4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97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1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CD4E8F-161C-4ECE-ACA0-5AD039DA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EDSON MENDES DA SILVA JUNIOR</cp:lastModifiedBy>
  <cp:revision>6</cp:revision>
  <cp:lastPrinted>2026-05-26T19:44:00Z</cp:lastPrinted>
  <dcterms:created xsi:type="dcterms:W3CDTF">2026-05-26T20:33:00Z</dcterms:created>
  <dcterms:modified xsi:type="dcterms:W3CDTF">2026-06-03T17:59:00Z</dcterms:modified>
</cp:coreProperties>
</file>