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52379" w14:textId="77777777" w:rsidR="00E51782" w:rsidRPr="0016548A" w:rsidRDefault="00E51782" w:rsidP="000F3A24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color w:val="0F1115"/>
        </w:rPr>
      </w:pPr>
    </w:p>
    <w:p w14:paraId="0FC3F673" w14:textId="77777777" w:rsidR="00257DDD" w:rsidRPr="00E47C03" w:rsidRDefault="00257DDD" w:rsidP="002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30106">
        <w:rPr>
          <w:rFonts w:ascii="Times New Roman" w:hAnsi="Times New Roman" w:cs="Times New Roman"/>
          <w:b/>
          <w:color w:val="0F1115"/>
          <w:sz w:val="24"/>
          <w:szCs w:val="24"/>
        </w:rPr>
        <w:t xml:space="preserve">ANEXO II – MODELO DE </w:t>
      </w:r>
      <w:r w:rsidRPr="00E47C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DECLARAÇÃO DE RECONHECIMENTO DA FLUÊNCIA LINGUÍSTICA</w:t>
      </w:r>
    </w:p>
    <w:p w14:paraId="6BD24CA7" w14:textId="77777777" w:rsidR="00257DDD" w:rsidRPr="0016548A" w:rsidRDefault="00257DDD" w:rsidP="00257DDD">
      <w:pPr>
        <w:spacing w:after="0" w:line="360" w:lineRule="auto"/>
        <w:jc w:val="center"/>
        <w:rPr>
          <w:rFonts w:ascii="Times New Roman" w:hAnsi="Times New Roman" w:cs="Times New Roman"/>
          <w:b/>
          <w:color w:val="0F1115"/>
          <w:sz w:val="24"/>
          <w:szCs w:val="24"/>
        </w:rPr>
      </w:pPr>
    </w:p>
    <w:p w14:paraId="7DD38951" w14:textId="77777777" w:rsidR="00257DDD" w:rsidRDefault="00257DDD" w:rsidP="00257D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47E2EF" w14:textId="77777777" w:rsidR="00257DDD" w:rsidRPr="00E47C03" w:rsidRDefault="00257DDD" w:rsidP="0025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D9C410" w14:textId="77777777" w:rsidR="00257DDD" w:rsidRPr="0055211C" w:rsidRDefault="00257DDD" w:rsidP="002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ED0000"/>
          <w:sz w:val="24"/>
          <w:szCs w:val="24"/>
        </w:rPr>
      </w:pPr>
      <w:r w:rsidRPr="00E47C03">
        <w:rPr>
          <w:rFonts w:ascii="Times New Roman" w:hAnsi="Times New Roman" w:cs="Times New Roman"/>
          <w:b/>
          <w:i/>
          <w:iCs/>
          <w:color w:val="ED0000"/>
          <w:sz w:val="24"/>
          <w:szCs w:val="24"/>
        </w:rPr>
        <w:t>TIMBRE DA IES</w:t>
      </w:r>
    </w:p>
    <w:p w14:paraId="4C438077" w14:textId="77777777" w:rsidR="00257DDD" w:rsidRPr="0055211C" w:rsidRDefault="00257DDD" w:rsidP="002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ED0000"/>
          <w:sz w:val="24"/>
          <w:szCs w:val="24"/>
        </w:rPr>
      </w:pPr>
    </w:p>
    <w:p w14:paraId="54A42939" w14:textId="77777777" w:rsidR="00257DDD" w:rsidRPr="00E47C03" w:rsidRDefault="00257DDD" w:rsidP="002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ED0000"/>
          <w:sz w:val="24"/>
          <w:szCs w:val="24"/>
        </w:rPr>
      </w:pPr>
    </w:p>
    <w:p w14:paraId="38CE614D" w14:textId="77777777" w:rsidR="00257DDD" w:rsidRPr="0055211C" w:rsidRDefault="00257DDD" w:rsidP="002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A44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Declaração de Reconhecimento da Fluência Linguística</w:t>
      </w:r>
    </w:p>
    <w:p w14:paraId="60778889" w14:textId="77777777" w:rsidR="00257DDD" w:rsidRPr="0055211C" w:rsidRDefault="00257DDD" w:rsidP="0025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BDC722" w14:textId="77777777" w:rsidR="00257DDD" w:rsidRPr="0055211C" w:rsidRDefault="00257DDD" w:rsidP="0025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8D5B9C" w14:textId="77777777" w:rsidR="00257DDD" w:rsidRPr="00E47C03" w:rsidRDefault="00257DDD" w:rsidP="0025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005DF7" w14:textId="77777777" w:rsidR="00257DDD" w:rsidRPr="00E47C03" w:rsidRDefault="00257DDD" w:rsidP="00257D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7C03">
        <w:rPr>
          <w:rFonts w:ascii="Times New Roman" w:hAnsi="Times New Roman" w:cs="Times New Roman"/>
          <w:color w:val="000000"/>
          <w:sz w:val="24"/>
          <w:szCs w:val="24"/>
        </w:rPr>
        <w:t xml:space="preserve">Declaro, como superior imediato/ </w:t>
      </w:r>
      <w:proofErr w:type="gramStart"/>
      <w:r w:rsidRPr="00E47C03">
        <w:rPr>
          <w:rFonts w:ascii="Times New Roman" w:hAnsi="Times New Roman" w:cs="Times New Roman"/>
          <w:color w:val="000000"/>
          <w:sz w:val="24"/>
          <w:szCs w:val="24"/>
        </w:rPr>
        <w:t>supervisor(</w:t>
      </w:r>
      <w:proofErr w:type="gramEnd"/>
      <w:r w:rsidRPr="00E47C03">
        <w:rPr>
          <w:rFonts w:ascii="Times New Roman" w:hAnsi="Times New Roman" w:cs="Times New Roman"/>
          <w:color w:val="000000"/>
          <w:sz w:val="24"/>
          <w:szCs w:val="24"/>
        </w:rPr>
        <w:t xml:space="preserve">a) do(a) ___________________________________________________ que ele(a) possui as competências linguísticas necessárias no idioma _____________________ (língua estrangeira), como evidenciado ao longo de nossos contatos até o momento. A habilidade comunicativa do candidato é suficiente para o desenvolvimento das atividades que </w:t>
      </w:r>
      <w:proofErr w:type="gramStart"/>
      <w:r w:rsidRPr="00E47C03">
        <w:rPr>
          <w:rFonts w:ascii="Times New Roman" w:hAnsi="Times New Roman" w:cs="Times New Roman"/>
          <w:color w:val="000000"/>
          <w:sz w:val="24"/>
          <w:szCs w:val="24"/>
        </w:rPr>
        <w:t>ele(</w:t>
      </w:r>
      <w:proofErr w:type="gramEnd"/>
      <w:r w:rsidRPr="00E47C03">
        <w:rPr>
          <w:rFonts w:ascii="Times New Roman" w:hAnsi="Times New Roman" w:cs="Times New Roman"/>
          <w:color w:val="000000"/>
          <w:sz w:val="24"/>
          <w:szCs w:val="24"/>
        </w:rPr>
        <w:t xml:space="preserve">a) irá exercer no exterior. </w:t>
      </w:r>
    </w:p>
    <w:p w14:paraId="2221B4F5" w14:textId="77777777" w:rsidR="00257DDD" w:rsidRPr="0055211C" w:rsidRDefault="00257DDD" w:rsidP="00257D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7C03">
        <w:rPr>
          <w:rFonts w:ascii="Times New Roman" w:hAnsi="Times New Roman" w:cs="Times New Roman"/>
          <w:color w:val="000000"/>
          <w:sz w:val="24"/>
          <w:szCs w:val="24"/>
        </w:rPr>
        <w:t>É importante ressaltar que a instituição que irá recebê-</w:t>
      </w:r>
      <w:proofErr w:type="gramStart"/>
      <w:r w:rsidRPr="00E47C03">
        <w:rPr>
          <w:rFonts w:ascii="Times New Roman" w:hAnsi="Times New Roman" w:cs="Times New Roman"/>
          <w:color w:val="000000"/>
          <w:sz w:val="24"/>
          <w:szCs w:val="24"/>
        </w:rPr>
        <w:t>lo(</w:t>
      </w:r>
      <w:proofErr w:type="gramEnd"/>
      <w:r w:rsidRPr="00E47C03">
        <w:rPr>
          <w:rFonts w:ascii="Times New Roman" w:hAnsi="Times New Roman" w:cs="Times New Roman"/>
          <w:color w:val="000000"/>
          <w:sz w:val="24"/>
          <w:szCs w:val="24"/>
        </w:rPr>
        <w:t xml:space="preserve">a) no exterior não exige a apresentação de um comprovante de proficiência emitido por uma certificadora para essa capacitação. </w:t>
      </w:r>
    </w:p>
    <w:p w14:paraId="0227E7E2" w14:textId="77777777" w:rsidR="00257DDD" w:rsidRPr="0055211C" w:rsidRDefault="00257DDD" w:rsidP="0025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F78A83" w14:textId="77777777" w:rsidR="00257DDD" w:rsidRPr="0055211C" w:rsidRDefault="00257DDD" w:rsidP="0025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89B362" w14:textId="77777777" w:rsidR="00257DDD" w:rsidRPr="0055211C" w:rsidRDefault="00257DDD" w:rsidP="0025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B3A7BE" w14:textId="77777777" w:rsidR="00257DDD" w:rsidRPr="00E47C03" w:rsidRDefault="00257DDD" w:rsidP="002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47C03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</w:p>
    <w:p w14:paraId="46370881" w14:textId="77777777" w:rsidR="00257DDD" w:rsidRPr="00E47C03" w:rsidRDefault="00257DDD" w:rsidP="002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47C03">
        <w:rPr>
          <w:rFonts w:ascii="Times New Roman" w:hAnsi="Times New Roman" w:cs="Times New Roman"/>
          <w:color w:val="000000"/>
          <w:sz w:val="24"/>
          <w:szCs w:val="24"/>
        </w:rPr>
        <w:t>Nome</w:t>
      </w:r>
    </w:p>
    <w:p w14:paraId="484E0698" w14:textId="77777777" w:rsidR="00257DDD" w:rsidRPr="0055211C" w:rsidRDefault="00257DDD" w:rsidP="002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47C03">
        <w:rPr>
          <w:rFonts w:ascii="Times New Roman" w:hAnsi="Times New Roman" w:cs="Times New Roman"/>
          <w:color w:val="000000"/>
          <w:sz w:val="24"/>
          <w:szCs w:val="24"/>
        </w:rPr>
        <w:t>IES</w:t>
      </w:r>
    </w:p>
    <w:p w14:paraId="745FC4DD" w14:textId="77777777" w:rsidR="00257DDD" w:rsidRPr="0055211C" w:rsidRDefault="00257DDD" w:rsidP="002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91055B6" w14:textId="77777777" w:rsidR="00257DDD" w:rsidRPr="00E47C03" w:rsidRDefault="00257DDD" w:rsidP="00257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2B4F1AC" w14:textId="77777777" w:rsidR="00257DDD" w:rsidRPr="0055211C" w:rsidRDefault="00257DDD" w:rsidP="00257DDD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ED0000"/>
          <w:sz w:val="24"/>
          <w:szCs w:val="24"/>
        </w:rPr>
      </w:pPr>
    </w:p>
    <w:p w14:paraId="12A82310" w14:textId="77777777" w:rsidR="00257DDD" w:rsidRPr="0055211C" w:rsidRDefault="00257DDD" w:rsidP="00257D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11C">
        <w:rPr>
          <w:rFonts w:ascii="Times New Roman" w:hAnsi="Times New Roman" w:cs="Times New Roman"/>
          <w:i/>
          <w:iCs/>
          <w:color w:val="ED0000"/>
          <w:sz w:val="24"/>
          <w:szCs w:val="24"/>
        </w:rPr>
        <w:t>(A declaração deverá ser emitida em papel timbrado e assinado pelo superior imediato no Brasil ou supervisor no exterior)</w:t>
      </w:r>
    </w:p>
    <w:p w14:paraId="3ABDB3D9" w14:textId="77777777" w:rsidR="00CF14C8" w:rsidRDefault="00CF14C8" w:rsidP="00257D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F14C8" w:rsidSect="000C1990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AFD7AEC" w15:done="0"/>
  <w15:commentEx w15:paraId="6869F570" w15:done="0"/>
  <w15:commentEx w15:paraId="7F7B6A0D" w15:done="0"/>
  <w15:commentEx w15:paraId="089ECE8B" w15:paraIdParent="7F7B6A0D" w15:done="0"/>
  <w15:commentEx w15:paraId="43034500" w15:done="0"/>
  <w15:commentEx w15:paraId="6C2438FB" w15:done="0"/>
  <w15:commentEx w15:paraId="5AA67E3F" w15:done="0"/>
  <w15:commentEx w15:paraId="1B141C11" w15:done="0"/>
  <w15:commentEx w15:paraId="048FDC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F20D56" w16cex:dateUtc="2026-05-24T22:27:00Z"/>
  <w16cex:commentExtensible w16cex:durableId="5CCFF471" w16cex:dateUtc="2026-05-24T22:28:00Z"/>
  <w16cex:commentExtensible w16cex:durableId="5EC34DE6" w16cex:dateUtc="2026-05-24T22:31:00Z"/>
  <w16cex:commentExtensible w16cex:durableId="1EB37BEB" w16cex:dateUtc="2026-05-24T22:31:00Z"/>
  <w16cex:commentExtensible w16cex:durableId="38310A0F" w16cex:dateUtc="2026-05-24T22:33:00Z"/>
  <w16cex:commentExtensible w16cex:durableId="78EEEE0F" w16cex:dateUtc="2026-05-24T22:36:00Z"/>
  <w16cex:commentExtensible w16cex:durableId="0CF0F0B9" w16cex:dateUtc="2026-05-24T22:39:00Z"/>
  <w16cex:commentExtensible w16cex:durableId="52B3F8F2" w16cex:dateUtc="2026-05-24T22:40:00Z"/>
  <w16cex:commentExtensible w16cex:durableId="0C97040D" w16cex:dateUtc="2026-05-24T22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AFD7AEC" w16cid:durableId="1CF20D56"/>
  <w16cid:commentId w16cid:paraId="6869F570" w16cid:durableId="5CCFF471"/>
  <w16cid:commentId w16cid:paraId="7F7B6A0D" w16cid:durableId="5EC34DE6"/>
  <w16cid:commentId w16cid:paraId="089ECE8B" w16cid:durableId="1EB37BEB"/>
  <w16cid:commentId w16cid:paraId="43034500" w16cid:durableId="38310A0F"/>
  <w16cid:commentId w16cid:paraId="6C2438FB" w16cid:durableId="78EEEE0F"/>
  <w16cid:commentId w16cid:paraId="5AA67E3F" w16cid:durableId="0CF0F0B9"/>
  <w16cid:commentId w16cid:paraId="1B141C11" w16cid:durableId="52B3F8F2"/>
  <w16cid:commentId w16cid:paraId="048FDCFF" w16cid:durableId="0C97040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9669A" w14:textId="77777777" w:rsidR="00E00BA2" w:rsidRDefault="00E00BA2" w:rsidP="00F77790">
      <w:pPr>
        <w:spacing w:after="0" w:line="240" w:lineRule="auto"/>
      </w:pPr>
      <w:r>
        <w:separator/>
      </w:r>
    </w:p>
  </w:endnote>
  <w:endnote w:type="continuationSeparator" w:id="0">
    <w:p w14:paraId="2C93C143" w14:textId="77777777" w:rsidR="00E00BA2" w:rsidRDefault="00E00BA2" w:rsidP="00F7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72183" w14:textId="0BC766E3" w:rsidR="00D12762" w:rsidRDefault="00D1276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BC2C1D1" wp14:editId="015F5F50">
          <wp:simplePos x="0" y="0"/>
          <wp:positionH relativeFrom="margin">
            <wp:posOffset>-38100</wp:posOffset>
          </wp:positionH>
          <wp:positionV relativeFrom="margin">
            <wp:posOffset>7704455</wp:posOffset>
          </wp:positionV>
          <wp:extent cx="409575" cy="377825"/>
          <wp:effectExtent l="0" t="0" r="9525" b="3175"/>
          <wp:wrapSquare wrapText="bothSides"/>
          <wp:docPr id="1" name="Imagem 1" descr="C:\Users\edson.mendes\Desktop\CAPES Global Editais\Identidade_Visual_CAP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son.mendes\Desktop\CAPES Global Editais\Identidade_Visual_CAP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1A337" w14:textId="77777777" w:rsidR="00E00BA2" w:rsidRDefault="00E00BA2" w:rsidP="00F77790">
      <w:pPr>
        <w:spacing w:after="0" w:line="240" w:lineRule="auto"/>
      </w:pPr>
      <w:r>
        <w:separator/>
      </w:r>
    </w:p>
  </w:footnote>
  <w:footnote w:type="continuationSeparator" w:id="0">
    <w:p w14:paraId="22E3DE57" w14:textId="77777777" w:rsidR="00E00BA2" w:rsidRDefault="00E00BA2" w:rsidP="00F77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8B4CE" w14:textId="682FDF0B" w:rsidR="00D12762" w:rsidRDefault="00D12762" w:rsidP="00CF14C8">
    <w:pPr>
      <w:spacing w:after="0" w:line="240" w:lineRule="auto"/>
      <w:jc w:val="center"/>
      <w:rPr>
        <w:rFonts w:cstheme="majorHAnsi"/>
        <w:b/>
        <w:sz w:val="24"/>
        <w:szCs w:val="24"/>
      </w:rPr>
    </w:pPr>
    <w:r>
      <w:rPr>
        <w:rFonts w:cstheme="majorHAnsi"/>
        <w:b/>
        <w:noProof/>
        <w:sz w:val="24"/>
        <w:szCs w:val="24"/>
        <w:lang w:eastAsia="pt-BR"/>
      </w:rPr>
      <w:drawing>
        <wp:inline distT="0" distB="0" distL="0" distR="0" wp14:anchorId="18147654" wp14:editId="0D574648">
          <wp:extent cx="2028825" cy="483484"/>
          <wp:effectExtent l="0" t="0" r="0" b="0"/>
          <wp:docPr id="8" name="Imagem 8" descr="C:\Users\edson.mendes\Desktop\CAPES GLOBAL\Nova pasta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edson.mendes\Desktop\CAPES GLOBAL\Nova pasta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83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A62779" w14:textId="77777777" w:rsidR="00D12762" w:rsidRDefault="00D12762" w:rsidP="00CF14C8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</w:p>
  <w:p w14:paraId="603CE9B9" w14:textId="7FF07DB0" w:rsidR="00D12762" w:rsidRPr="00F77790" w:rsidRDefault="00D12762" w:rsidP="00CF14C8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F77790">
      <w:rPr>
        <w:rFonts w:ascii="Arial" w:hAnsi="Arial" w:cs="Arial"/>
        <w:b/>
        <w:sz w:val="24"/>
        <w:szCs w:val="24"/>
      </w:rPr>
      <w:t>PROGRAMA REDES PARA INTERNACIONALIZAÇÃO INSTITUCIONAL – CAPES-Global.Edu</w:t>
    </w:r>
  </w:p>
  <w:p w14:paraId="1BDF4277" w14:textId="0BED1F8E" w:rsidR="00D12762" w:rsidRPr="00F77790" w:rsidRDefault="00D1276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F1C377"/>
    <w:multiLevelType w:val="hybridMultilevel"/>
    <w:tmpl w:val="33901D1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95D789A"/>
    <w:multiLevelType w:val="hybridMultilevel"/>
    <w:tmpl w:val="0D386E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24D6D"/>
    <w:multiLevelType w:val="hybridMultilevel"/>
    <w:tmpl w:val="49549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281047"/>
    <w:multiLevelType w:val="hybridMultilevel"/>
    <w:tmpl w:val="508CA3A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13F2C03"/>
    <w:multiLevelType w:val="multilevel"/>
    <w:tmpl w:val="4C04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376089"/>
    <w:multiLevelType w:val="hybridMultilevel"/>
    <w:tmpl w:val="551EB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6938A4"/>
    <w:multiLevelType w:val="hybridMultilevel"/>
    <w:tmpl w:val="3A041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D4014E"/>
    <w:multiLevelType w:val="hybridMultilevel"/>
    <w:tmpl w:val="ED9AF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66396F"/>
    <w:multiLevelType w:val="hybridMultilevel"/>
    <w:tmpl w:val="19C02A6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D519FA"/>
    <w:multiLevelType w:val="hybridMultilevel"/>
    <w:tmpl w:val="6E32E3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E71367"/>
    <w:multiLevelType w:val="multilevel"/>
    <w:tmpl w:val="36D4C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7B3023"/>
    <w:multiLevelType w:val="hybridMultilevel"/>
    <w:tmpl w:val="B86EC7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C0376C"/>
    <w:multiLevelType w:val="hybridMultilevel"/>
    <w:tmpl w:val="F468E3F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B81618"/>
    <w:multiLevelType w:val="multilevel"/>
    <w:tmpl w:val="A672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B5195A"/>
    <w:multiLevelType w:val="hybridMultilevel"/>
    <w:tmpl w:val="A77E1F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AD20E8"/>
    <w:multiLevelType w:val="hybridMultilevel"/>
    <w:tmpl w:val="587A9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417339"/>
    <w:multiLevelType w:val="hybridMultilevel"/>
    <w:tmpl w:val="6456A4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732D91"/>
    <w:multiLevelType w:val="hybridMultilevel"/>
    <w:tmpl w:val="8FF2D4A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6FE7B15"/>
    <w:multiLevelType w:val="multilevel"/>
    <w:tmpl w:val="56AE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B93C17"/>
    <w:multiLevelType w:val="multilevel"/>
    <w:tmpl w:val="183C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5F3290"/>
    <w:multiLevelType w:val="multilevel"/>
    <w:tmpl w:val="184C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9968CB"/>
    <w:multiLevelType w:val="hybridMultilevel"/>
    <w:tmpl w:val="741824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021939"/>
    <w:multiLevelType w:val="multilevel"/>
    <w:tmpl w:val="9314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27"/>
  </w:num>
  <w:num w:numId="12">
    <w:abstractNumId w:val="13"/>
  </w:num>
  <w:num w:numId="13">
    <w:abstractNumId w:val="15"/>
  </w:num>
  <w:num w:numId="14">
    <w:abstractNumId w:val="21"/>
  </w:num>
  <w:num w:numId="15">
    <w:abstractNumId w:val="24"/>
  </w:num>
  <w:num w:numId="16">
    <w:abstractNumId w:val="30"/>
  </w:num>
  <w:num w:numId="17">
    <w:abstractNumId w:val="26"/>
  </w:num>
  <w:num w:numId="18">
    <w:abstractNumId w:val="28"/>
  </w:num>
  <w:num w:numId="19">
    <w:abstractNumId w:val="31"/>
  </w:num>
  <w:num w:numId="20">
    <w:abstractNumId w:val="22"/>
  </w:num>
  <w:num w:numId="21">
    <w:abstractNumId w:val="12"/>
  </w:num>
  <w:num w:numId="22">
    <w:abstractNumId w:val="25"/>
  </w:num>
  <w:num w:numId="23">
    <w:abstractNumId w:val="23"/>
  </w:num>
  <w:num w:numId="24">
    <w:abstractNumId w:val="16"/>
  </w:num>
  <w:num w:numId="25">
    <w:abstractNumId w:val="11"/>
  </w:num>
  <w:num w:numId="26">
    <w:abstractNumId w:val="17"/>
  </w:num>
  <w:num w:numId="27">
    <w:abstractNumId w:val="19"/>
  </w:num>
  <w:num w:numId="28">
    <w:abstractNumId w:val="29"/>
  </w:num>
  <w:num w:numId="29">
    <w:abstractNumId w:val="9"/>
  </w:num>
  <w:num w:numId="30">
    <w:abstractNumId w:val="18"/>
  </w:num>
  <w:num w:numId="31">
    <w:abstractNumId w:val="20"/>
  </w:num>
  <w:num w:numId="3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nessa Silveira Barreto Carvalho">
    <w15:presenceInfo w15:providerId="Windows Live" w15:userId="866c8ef0d0c6f5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0841"/>
    <w:rsid w:val="00034616"/>
    <w:rsid w:val="00055CFC"/>
    <w:rsid w:val="0006063C"/>
    <w:rsid w:val="00093730"/>
    <w:rsid w:val="000A0FFA"/>
    <w:rsid w:val="000A5DA1"/>
    <w:rsid w:val="000C1990"/>
    <w:rsid w:val="000C4C76"/>
    <w:rsid w:val="000D047F"/>
    <w:rsid w:val="000E64C0"/>
    <w:rsid w:val="000F08B0"/>
    <w:rsid w:val="000F3A24"/>
    <w:rsid w:val="00100939"/>
    <w:rsid w:val="001071EF"/>
    <w:rsid w:val="00115631"/>
    <w:rsid w:val="00117722"/>
    <w:rsid w:val="001277BD"/>
    <w:rsid w:val="001435B1"/>
    <w:rsid w:val="001459AE"/>
    <w:rsid w:val="0015074B"/>
    <w:rsid w:val="001610D4"/>
    <w:rsid w:val="0016548A"/>
    <w:rsid w:val="00175BA9"/>
    <w:rsid w:val="00182558"/>
    <w:rsid w:val="00196BE3"/>
    <w:rsid w:val="001B169A"/>
    <w:rsid w:val="001B17B3"/>
    <w:rsid w:val="001C0059"/>
    <w:rsid w:val="001C4EDE"/>
    <w:rsid w:val="001D24EF"/>
    <w:rsid w:val="001D3FED"/>
    <w:rsid w:val="001E6E4C"/>
    <w:rsid w:val="001F67C5"/>
    <w:rsid w:val="0021231F"/>
    <w:rsid w:val="00216800"/>
    <w:rsid w:val="00220597"/>
    <w:rsid w:val="00234C84"/>
    <w:rsid w:val="00257DDD"/>
    <w:rsid w:val="00291C41"/>
    <w:rsid w:val="0029639D"/>
    <w:rsid w:val="002B25EC"/>
    <w:rsid w:val="002B621F"/>
    <w:rsid w:val="002C315E"/>
    <w:rsid w:val="002E4406"/>
    <w:rsid w:val="00314148"/>
    <w:rsid w:val="0032213F"/>
    <w:rsid w:val="00322805"/>
    <w:rsid w:val="00326F90"/>
    <w:rsid w:val="003360F0"/>
    <w:rsid w:val="003426BF"/>
    <w:rsid w:val="00342C94"/>
    <w:rsid w:val="0034649F"/>
    <w:rsid w:val="00360AF8"/>
    <w:rsid w:val="00364FBC"/>
    <w:rsid w:val="003925AF"/>
    <w:rsid w:val="004461A4"/>
    <w:rsid w:val="00450A13"/>
    <w:rsid w:val="00453177"/>
    <w:rsid w:val="004548CB"/>
    <w:rsid w:val="004662C3"/>
    <w:rsid w:val="004714AE"/>
    <w:rsid w:val="004C1BA2"/>
    <w:rsid w:val="004C2638"/>
    <w:rsid w:val="004D05CC"/>
    <w:rsid w:val="00512CC5"/>
    <w:rsid w:val="00517EA2"/>
    <w:rsid w:val="005404D8"/>
    <w:rsid w:val="0055420B"/>
    <w:rsid w:val="0056676A"/>
    <w:rsid w:val="0058144F"/>
    <w:rsid w:val="005F5F84"/>
    <w:rsid w:val="00625C80"/>
    <w:rsid w:val="0066398E"/>
    <w:rsid w:val="00691057"/>
    <w:rsid w:val="006A5FA1"/>
    <w:rsid w:val="006B6297"/>
    <w:rsid w:val="006C71D2"/>
    <w:rsid w:val="006D0BF0"/>
    <w:rsid w:val="006D3E24"/>
    <w:rsid w:val="0077184A"/>
    <w:rsid w:val="007D0C6F"/>
    <w:rsid w:val="007D7A7A"/>
    <w:rsid w:val="00801DD4"/>
    <w:rsid w:val="00803840"/>
    <w:rsid w:val="008157CB"/>
    <w:rsid w:val="00832A8D"/>
    <w:rsid w:val="00842AE6"/>
    <w:rsid w:val="00866155"/>
    <w:rsid w:val="00877DEC"/>
    <w:rsid w:val="00884666"/>
    <w:rsid w:val="00887B60"/>
    <w:rsid w:val="00896B5B"/>
    <w:rsid w:val="008B38CA"/>
    <w:rsid w:val="008C00CD"/>
    <w:rsid w:val="008C43C7"/>
    <w:rsid w:val="00904649"/>
    <w:rsid w:val="00923174"/>
    <w:rsid w:val="00936E7A"/>
    <w:rsid w:val="00947014"/>
    <w:rsid w:val="009572C2"/>
    <w:rsid w:val="0099278E"/>
    <w:rsid w:val="00993DA7"/>
    <w:rsid w:val="009A2343"/>
    <w:rsid w:val="00A00871"/>
    <w:rsid w:val="00A02384"/>
    <w:rsid w:val="00A22096"/>
    <w:rsid w:val="00A441B3"/>
    <w:rsid w:val="00A456F3"/>
    <w:rsid w:val="00A93A2C"/>
    <w:rsid w:val="00AA1D8D"/>
    <w:rsid w:val="00AC3E8D"/>
    <w:rsid w:val="00AD3313"/>
    <w:rsid w:val="00AE10B8"/>
    <w:rsid w:val="00AF39D3"/>
    <w:rsid w:val="00B34AC4"/>
    <w:rsid w:val="00B47730"/>
    <w:rsid w:val="00B53865"/>
    <w:rsid w:val="00B603DE"/>
    <w:rsid w:val="00B609C6"/>
    <w:rsid w:val="00B7255F"/>
    <w:rsid w:val="00B92648"/>
    <w:rsid w:val="00BA5E56"/>
    <w:rsid w:val="00BB3E8C"/>
    <w:rsid w:val="00BC1107"/>
    <w:rsid w:val="00BC580F"/>
    <w:rsid w:val="00BE3488"/>
    <w:rsid w:val="00C12F63"/>
    <w:rsid w:val="00C258EE"/>
    <w:rsid w:val="00C337D9"/>
    <w:rsid w:val="00C631BC"/>
    <w:rsid w:val="00C8639A"/>
    <w:rsid w:val="00CB0664"/>
    <w:rsid w:val="00CF14C8"/>
    <w:rsid w:val="00D12762"/>
    <w:rsid w:val="00D33568"/>
    <w:rsid w:val="00D4667E"/>
    <w:rsid w:val="00D5164D"/>
    <w:rsid w:val="00D60723"/>
    <w:rsid w:val="00D6140E"/>
    <w:rsid w:val="00D6247C"/>
    <w:rsid w:val="00D62DD9"/>
    <w:rsid w:val="00DD101E"/>
    <w:rsid w:val="00DD74F6"/>
    <w:rsid w:val="00E00BA2"/>
    <w:rsid w:val="00E51782"/>
    <w:rsid w:val="00E744A6"/>
    <w:rsid w:val="00ED059D"/>
    <w:rsid w:val="00EF2BE6"/>
    <w:rsid w:val="00F05DC4"/>
    <w:rsid w:val="00F14AC8"/>
    <w:rsid w:val="00F71E6F"/>
    <w:rsid w:val="00F77790"/>
    <w:rsid w:val="00F8293D"/>
    <w:rsid w:val="00F90AD4"/>
    <w:rsid w:val="00F97C77"/>
    <w:rsid w:val="00FA59D2"/>
    <w:rsid w:val="00FA65AF"/>
    <w:rsid w:val="00FB3986"/>
    <w:rsid w:val="00FB53E0"/>
    <w:rsid w:val="00FC693F"/>
    <w:rsid w:val="00FD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8EC3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4C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638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4C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30841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E10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E10B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0B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10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10B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92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sselectedend">
    <w:name w:val="isselectedend"/>
    <w:basedOn w:val="Normal"/>
    <w:rsid w:val="00F90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14A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4C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638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4C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30841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E10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E10B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0B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10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10B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92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sselectedend">
    <w:name w:val="isselectedend"/>
    <w:basedOn w:val="Normal"/>
    <w:rsid w:val="00F90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14A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54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3102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43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0019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3DFE2C-C87B-4929-8460-B979BD26B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EDSON MENDES DA SILVA JUNIOR</cp:lastModifiedBy>
  <cp:revision>9</cp:revision>
  <cp:lastPrinted>2026-05-26T18:52:00Z</cp:lastPrinted>
  <dcterms:created xsi:type="dcterms:W3CDTF">2026-05-26T20:24:00Z</dcterms:created>
  <dcterms:modified xsi:type="dcterms:W3CDTF">2026-06-03T14:48:00Z</dcterms:modified>
</cp:coreProperties>
</file>