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21B7E8" w14:textId="2E0432E9" w:rsidR="00F77790" w:rsidRPr="00AD0A54" w:rsidRDefault="00CF14C8" w:rsidP="00AD0A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A54">
        <w:rPr>
          <w:rFonts w:ascii="Times New Roman" w:eastAsiaTheme="majorEastAsia" w:hAnsi="Times New Roman" w:cs="Times New Roman"/>
          <w:b/>
          <w:bCs/>
          <w:noProof/>
          <w:color w:val="0F1115"/>
          <w:sz w:val="24"/>
          <w:szCs w:val="24"/>
          <w:lang w:eastAsia="pt-BR"/>
        </w:rPr>
        <w:drawing>
          <wp:inline distT="0" distB="0" distL="0" distR="0" wp14:anchorId="6CE3FD7A" wp14:editId="018031D4">
            <wp:extent cx="600075" cy="600075"/>
            <wp:effectExtent l="0" t="0" r="9525" b="9525"/>
            <wp:docPr id="6" name="Imagem 6" descr="C:\Users\edson.mendes\Desktop\CAPES GLOBAL\Nova pasta\WhatsApp Image 2026-05-15 at 13.57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dson.mendes\Desktop\CAPES GLOBAL\Nova pasta\WhatsApp Image 2026-05-15 at 13.57.1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63417" w14:textId="77777777" w:rsidR="00AF32A0" w:rsidRPr="00AD0A54" w:rsidRDefault="00AF32A0" w:rsidP="00AD0A54">
      <w:pPr>
        <w:pStyle w:val="Ttulo2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D0A54">
        <w:rPr>
          <w:rFonts w:ascii="Times New Roman" w:hAnsi="Times New Roman" w:cs="Times New Roman"/>
          <w:color w:val="auto"/>
          <w:sz w:val="24"/>
          <w:szCs w:val="24"/>
        </w:rPr>
        <w:t>ANEXO I - REQUERIMENTO DE INSCRIÇÃO E CHECK-LIST</w:t>
      </w:r>
    </w:p>
    <w:p w14:paraId="1FB90DBB" w14:textId="77777777" w:rsidR="00AF32A0" w:rsidRPr="00AD0A54" w:rsidRDefault="00AF32A0" w:rsidP="00AD0A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507B54" w14:textId="77777777" w:rsidR="00AF32A0" w:rsidRPr="00AD0A54" w:rsidRDefault="00AF32A0" w:rsidP="00AD0A5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0A54">
        <w:rPr>
          <w:rFonts w:ascii="Times New Roman" w:hAnsi="Times New Roman" w:cs="Times New Roman"/>
          <w:b/>
          <w:sz w:val="24"/>
          <w:szCs w:val="24"/>
        </w:rPr>
        <w:t>EDITAL REDECLIMA Nº 03/2026</w:t>
      </w:r>
      <w:r w:rsidRPr="00AD0A54">
        <w:rPr>
          <w:rFonts w:ascii="Times New Roman" w:hAnsi="Times New Roman" w:cs="Times New Roman"/>
          <w:b/>
          <w:sz w:val="24"/>
          <w:szCs w:val="24"/>
        </w:rPr>
        <w:br/>
        <w:t>SELEÇÃO INTERNA DE CANDIDATURAS PARA BOLSAS DE CAPACITAÇÃO DE CURTA DURAÇÃO PARA SERVIDORES TÉCNICO-ADMINISTRATIVOS EM EDUCAÇÃO (</w:t>
      </w:r>
      <w:proofErr w:type="spellStart"/>
      <w:r w:rsidRPr="00AD0A54">
        <w:rPr>
          <w:rFonts w:ascii="Times New Roman" w:hAnsi="Times New Roman" w:cs="Times New Roman"/>
          <w:b/>
          <w:sz w:val="24"/>
          <w:szCs w:val="24"/>
        </w:rPr>
        <w:t>TAEs</w:t>
      </w:r>
      <w:proofErr w:type="spellEnd"/>
      <w:r w:rsidRPr="00AD0A54">
        <w:rPr>
          <w:rFonts w:ascii="Times New Roman" w:hAnsi="Times New Roman" w:cs="Times New Roman"/>
          <w:b/>
          <w:sz w:val="24"/>
          <w:szCs w:val="24"/>
        </w:rPr>
        <w:t>) – REDECLIMA</w:t>
      </w:r>
    </w:p>
    <w:p w14:paraId="3F98086D" w14:textId="77777777" w:rsidR="00AF32A0" w:rsidRPr="00AD0A54" w:rsidRDefault="00AF32A0" w:rsidP="00AD0A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A54">
        <w:rPr>
          <w:rFonts w:ascii="Times New Roman" w:hAnsi="Times New Roman" w:cs="Times New Roman"/>
          <w:sz w:val="24"/>
          <w:szCs w:val="24"/>
        </w:rPr>
        <w:br/>
        <w:t>Eu, ___________________________________________________________________,</w:t>
      </w:r>
      <w:r w:rsidRPr="00AD0A54">
        <w:rPr>
          <w:rFonts w:ascii="Times New Roman" w:hAnsi="Times New Roman" w:cs="Times New Roman"/>
          <w:sz w:val="24"/>
          <w:szCs w:val="24"/>
        </w:rPr>
        <w:br/>
        <w:t>SIAPE nº ___________________________, CPF nº _____________________________,</w:t>
      </w:r>
      <w:r w:rsidRPr="00AD0A54">
        <w:rPr>
          <w:rFonts w:ascii="Times New Roman" w:hAnsi="Times New Roman" w:cs="Times New Roman"/>
          <w:sz w:val="24"/>
          <w:szCs w:val="24"/>
        </w:rPr>
        <w:br/>
        <w:t>ocupante do cargo de _____________________________________________________,</w:t>
      </w:r>
      <w:r w:rsidRPr="00AD0A54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AD0A54">
        <w:rPr>
          <w:rFonts w:ascii="Times New Roman" w:hAnsi="Times New Roman" w:cs="Times New Roman"/>
          <w:sz w:val="24"/>
          <w:szCs w:val="24"/>
        </w:rPr>
        <w:t>lotado(</w:t>
      </w:r>
      <w:proofErr w:type="gramEnd"/>
      <w:r w:rsidRPr="00AD0A54">
        <w:rPr>
          <w:rFonts w:ascii="Times New Roman" w:hAnsi="Times New Roman" w:cs="Times New Roman"/>
          <w:sz w:val="24"/>
          <w:szCs w:val="24"/>
        </w:rPr>
        <w:t>a) na _____________________________________________________________,</w:t>
      </w:r>
      <w:r w:rsidRPr="00AD0A54">
        <w:rPr>
          <w:rFonts w:ascii="Times New Roman" w:hAnsi="Times New Roman" w:cs="Times New Roman"/>
          <w:sz w:val="24"/>
          <w:szCs w:val="24"/>
        </w:rPr>
        <w:br/>
        <w:t>da instituição ____________________________________________________________,</w:t>
      </w:r>
      <w:r w:rsidRPr="00AD0A54">
        <w:rPr>
          <w:rFonts w:ascii="Times New Roman" w:hAnsi="Times New Roman" w:cs="Times New Roman"/>
          <w:sz w:val="24"/>
          <w:szCs w:val="24"/>
        </w:rPr>
        <w:br/>
        <w:t>venho, por meio deste, requerer minha inscrição no processo seletivo referente ao Edital REDECLIMA nº 03/2026, destinado à concessão de bolsa de capacitação de curta duração no exterior, no âmbito do Programa Redes para Internacionalização Institucional – CAPES-Global.Edu.</w:t>
      </w:r>
      <w:r w:rsidRPr="00AD0A54">
        <w:rPr>
          <w:rFonts w:ascii="Times New Roman" w:hAnsi="Times New Roman" w:cs="Times New Roman"/>
          <w:sz w:val="24"/>
          <w:szCs w:val="24"/>
        </w:rPr>
        <w:br/>
      </w:r>
      <w:r w:rsidRPr="00AD0A54">
        <w:rPr>
          <w:rFonts w:ascii="Times New Roman" w:hAnsi="Times New Roman" w:cs="Times New Roman"/>
          <w:sz w:val="24"/>
          <w:szCs w:val="24"/>
        </w:rPr>
        <w:br/>
        <w:t>Declaro, para os devidos fins, que:</w:t>
      </w:r>
      <w:r w:rsidRPr="00AD0A54">
        <w:rPr>
          <w:rFonts w:ascii="Times New Roman" w:hAnsi="Times New Roman" w:cs="Times New Roman"/>
          <w:sz w:val="24"/>
          <w:szCs w:val="24"/>
        </w:rPr>
        <w:br/>
      </w:r>
      <w:r w:rsidRPr="00AD0A54">
        <w:rPr>
          <w:rFonts w:ascii="Times New Roman" w:hAnsi="Times New Roman" w:cs="Times New Roman"/>
          <w:sz w:val="24"/>
          <w:szCs w:val="24"/>
        </w:rPr>
        <w:br/>
        <w:t>• estou ciente e de acordo com todas as disposições constantes no Edital REDECLIMA nº 03/2026;</w:t>
      </w:r>
      <w:r w:rsidRPr="00AD0A54">
        <w:rPr>
          <w:rFonts w:ascii="Times New Roman" w:hAnsi="Times New Roman" w:cs="Times New Roman"/>
          <w:sz w:val="24"/>
          <w:szCs w:val="24"/>
        </w:rPr>
        <w:br/>
        <w:t>• atendo aos requisitos previstos no item 1.2 do referido edital;</w:t>
      </w:r>
      <w:r w:rsidRPr="00AD0A54">
        <w:rPr>
          <w:rFonts w:ascii="Times New Roman" w:hAnsi="Times New Roman" w:cs="Times New Roman"/>
          <w:sz w:val="24"/>
          <w:szCs w:val="24"/>
        </w:rPr>
        <w:br/>
        <w:t>• as informações prestadas e os documentos apresentados são verdadeiros e autênticos;</w:t>
      </w:r>
      <w:r w:rsidRPr="00AD0A54">
        <w:rPr>
          <w:rFonts w:ascii="Times New Roman" w:hAnsi="Times New Roman" w:cs="Times New Roman"/>
          <w:sz w:val="24"/>
          <w:szCs w:val="24"/>
        </w:rPr>
        <w:br/>
        <w:t>• não realizei estudos no Brasil ou no exterior financiados pela CAPES, na mesma modalidade do programa para o qual me candidato(a), nos últimos vinte e quatro meses;</w:t>
      </w:r>
      <w:r w:rsidRPr="00AD0A54">
        <w:rPr>
          <w:rFonts w:ascii="Times New Roman" w:hAnsi="Times New Roman" w:cs="Times New Roman"/>
          <w:sz w:val="24"/>
          <w:szCs w:val="24"/>
        </w:rPr>
        <w:br/>
        <w:t>• comprometo-me a cumprir todas as obrigações previstas pela CAPES, pela instituição de origem e pela Coordenação da REDECLIMA, em caso de aprovação.</w:t>
      </w:r>
      <w:r w:rsidRPr="00AD0A54">
        <w:rPr>
          <w:rFonts w:ascii="Times New Roman" w:hAnsi="Times New Roman" w:cs="Times New Roman"/>
          <w:sz w:val="24"/>
          <w:szCs w:val="24"/>
        </w:rPr>
        <w:br/>
      </w:r>
    </w:p>
    <w:p w14:paraId="4E74BCC0" w14:textId="77777777" w:rsidR="00E7073C" w:rsidRDefault="00E7073C" w:rsidP="00E7073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DADOS DA INSTITUIÇÃO DE DESTINO</w:t>
      </w:r>
    </w:p>
    <w:p w14:paraId="6F25C7C7" w14:textId="77777777" w:rsidR="00AF32A0" w:rsidRPr="00AD0A54" w:rsidRDefault="00AF32A0" w:rsidP="00AD0A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D0A54">
        <w:rPr>
          <w:rFonts w:ascii="Times New Roman" w:hAnsi="Times New Roman" w:cs="Times New Roman"/>
          <w:sz w:val="24"/>
          <w:szCs w:val="24"/>
        </w:rPr>
        <w:t>Instituição de destino:</w:t>
      </w:r>
      <w:r w:rsidRPr="00AD0A54">
        <w:rPr>
          <w:rFonts w:ascii="Times New Roman" w:hAnsi="Times New Roman" w:cs="Times New Roman"/>
          <w:sz w:val="24"/>
          <w:szCs w:val="24"/>
        </w:rPr>
        <w:br/>
        <w:t>Cidade/País:</w:t>
      </w:r>
      <w:r w:rsidRPr="00AD0A54">
        <w:rPr>
          <w:rFonts w:ascii="Times New Roman" w:hAnsi="Times New Roman" w:cs="Times New Roman"/>
          <w:sz w:val="24"/>
          <w:szCs w:val="24"/>
        </w:rPr>
        <w:br/>
        <w:t>Curso/Programa de capacitação:</w:t>
      </w:r>
      <w:r w:rsidRPr="00AD0A54">
        <w:rPr>
          <w:rFonts w:ascii="Times New Roman" w:hAnsi="Times New Roman" w:cs="Times New Roman"/>
          <w:sz w:val="24"/>
          <w:szCs w:val="24"/>
        </w:rPr>
        <w:br/>
      </w:r>
    </w:p>
    <w:p w14:paraId="176E1255" w14:textId="77777777" w:rsidR="00AF32A0" w:rsidRPr="00AD0A54" w:rsidRDefault="00AF32A0" w:rsidP="00AD0A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4C2163A" w14:textId="77777777" w:rsidR="00AF32A0" w:rsidRPr="00AD0A54" w:rsidRDefault="00AF32A0" w:rsidP="00AD0A5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0A54">
        <w:rPr>
          <w:rFonts w:ascii="Times New Roman" w:hAnsi="Times New Roman" w:cs="Times New Roman"/>
          <w:b/>
          <w:sz w:val="24"/>
          <w:szCs w:val="24"/>
        </w:rPr>
        <w:t>Tema relacionado à proposta:</w:t>
      </w:r>
      <w:r w:rsidRPr="00AD0A54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AD0A5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D0A54">
        <w:rPr>
          <w:rFonts w:ascii="Times New Roman" w:hAnsi="Times New Roman" w:cs="Times New Roman"/>
          <w:sz w:val="24"/>
          <w:szCs w:val="24"/>
        </w:rPr>
        <w:t xml:space="preserve"> ) Desastres Climáticos e Ambientais</w:t>
      </w:r>
      <w:r w:rsidRPr="00AD0A54">
        <w:rPr>
          <w:rFonts w:ascii="Times New Roman" w:hAnsi="Times New Roman" w:cs="Times New Roman"/>
          <w:sz w:val="24"/>
          <w:szCs w:val="24"/>
        </w:rPr>
        <w:br/>
        <w:t>( ) Internacionalização Institucional</w:t>
      </w:r>
      <w:r w:rsidRPr="00AD0A54">
        <w:rPr>
          <w:rFonts w:ascii="Times New Roman" w:hAnsi="Times New Roman" w:cs="Times New Roman"/>
          <w:sz w:val="24"/>
          <w:szCs w:val="24"/>
        </w:rPr>
        <w:br/>
      </w:r>
    </w:p>
    <w:p w14:paraId="54DB969F" w14:textId="77777777" w:rsidR="00AF32A0" w:rsidRPr="00AD0A54" w:rsidRDefault="00AF32A0" w:rsidP="00AD0A54">
      <w:pPr>
        <w:pStyle w:val="Ttulo1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AD0A54">
        <w:rPr>
          <w:rFonts w:ascii="Times New Roman" w:hAnsi="Times New Roman" w:cs="Times New Roman"/>
          <w:color w:val="auto"/>
          <w:sz w:val="24"/>
          <w:szCs w:val="24"/>
        </w:rPr>
        <w:t>JANELA DE REALIZAÇÃO DA CAPACITAÇÃO</w:t>
      </w:r>
    </w:p>
    <w:p w14:paraId="072E2CCE" w14:textId="77777777" w:rsidR="00AF32A0" w:rsidRPr="00AD0A54" w:rsidRDefault="00AF32A0" w:rsidP="00AD0A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D0A54">
        <w:rPr>
          <w:rFonts w:ascii="Times New Roman" w:hAnsi="Times New Roman" w:cs="Times New Roman"/>
          <w:sz w:val="24"/>
          <w:szCs w:val="24"/>
        </w:rPr>
        <w:t>Assinale a janela pretendida para realização da bolsa de capacitação:</w:t>
      </w:r>
      <w:r w:rsidRPr="00AD0A54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AD0A54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AD0A54">
        <w:rPr>
          <w:rFonts w:ascii="Times New Roman" w:hAnsi="Times New Roman" w:cs="Times New Roman"/>
          <w:b/>
          <w:sz w:val="24"/>
          <w:szCs w:val="24"/>
        </w:rPr>
        <w:t xml:space="preserve"> ) JANELA 1</w:t>
      </w:r>
      <w:r w:rsidRPr="00AD0A54">
        <w:rPr>
          <w:rFonts w:ascii="Times New Roman" w:hAnsi="Times New Roman" w:cs="Times New Roman"/>
          <w:sz w:val="24"/>
          <w:szCs w:val="24"/>
        </w:rPr>
        <w:br/>
        <w:t>Período de indicação do(a) bolsista: 1º a 30 de outubro de 2026</w:t>
      </w:r>
      <w:r w:rsidRPr="00AD0A54">
        <w:rPr>
          <w:rFonts w:ascii="Times New Roman" w:hAnsi="Times New Roman" w:cs="Times New Roman"/>
          <w:sz w:val="24"/>
          <w:szCs w:val="24"/>
        </w:rPr>
        <w:br/>
        <w:t>Início da bolsa (destino exterior): Março e abril de 2027</w:t>
      </w:r>
      <w:r w:rsidRPr="00AD0A54">
        <w:rPr>
          <w:rFonts w:ascii="Times New Roman" w:hAnsi="Times New Roman" w:cs="Times New Roman"/>
          <w:sz w:val="24"/>
          <w:szCs w:val="24"/>
        </w:rPr>
        <w:br/>
      </w:r>
      <w:r w:rsidRPr="00AD0A54">
        <w:rPr>
          <w:rFonts w:ascii="Times New Roman" w:hAnsi="Times New Roman" w:cs="Times New Roman"/>
          <w:b/>
          <w:sz w:val="24"/>
          <w:szCs w:val="24"/>
        </w:rPr>
        <w:t>( ) JANELA 2</w:t>
      </w:r>
      <w:r w:rsidRPr="00AD0A54">
        <w:rPr>
          <w:rFonts w:ascii="Times New Roman" w:hAnsi="Times New Roman" w:cs="Times New Roman"/>
          <w:sz w:val="24"/>
          <w:szCs w:val="24"/>
        </w:rPr>
        <w:br/>
        <w:t>Período de indicação do(a) bolsista: 1º a 30 de abril de 2027</w:t>
      </w:r>
      <w:r w:rsidRPr="00AD0A54">
        <w:rPr>
          <w:rFonts w:ascii="Times New Roman" w:hAnsi="Times New Roman" w:cs="Times New Roman"/>
          <w:sz w:val="24"/>
          <w:szCs w:val="24"/>
        </w:rPr>
        <w:br/>
        <w:t>Início da bolsa (destino exterior): Setembro e outubro de 2027</w:t>
      </w:r>
      <w:r w:rsidRPr="00AD0A54">
        <w:rPr>
          <w:rFonts w:ascii="Times New Roman" w:hAnsi="Times New Roman" w:cs="Times New Roman"/>
          <w:sz w:val="24"/>
          <w:szCs w:val="24"/>
        </w:rPr>
        <w:br/>
      </w:r>
      <w:r w:rsidRPr="00AD0A54">
        <w:rPr>
          <w:rFonts w:ascii="Times New Roman" w:hAnsi="Times New Roman" w:cs="Times New Roman"/>
          <w:sz w:val="24"/>
          <w:szCs w:val="24"/>
        </w:rPr>
        <w:br/>
      </w:r>
      <w:r w:rsidRPr="00AD0A54">
        <w:rPr>
          <w:rFonts w:ascii="Times New Roman" w:hAnsi="Times New Roman" w:cs="Times New Roman"/>
          <w:b/>
          <w:sz w:val="24"/>
          <w:szCs w:val="24"/>
        </w:rPr>
        <w:t>Período pretendido pelo(a) candidato(a):</w:t>
      </w:r>
    </w:p>
    <w:p w14:paraId="1179828D" w14:textId="77777777" w:rsidR="00AF32A0" w:rsidRPr="00AD0A54" w:rsidRDefault="00AF32A0" w:rsidP="00AD0A5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D921909" w14:textId="77777777" w:rsidR="00AF32A0" w:rsidRPr="00AD0A54" w:rsidRDefault="00AF32A0" w:rsidP="00AD0A54">
      <w:pPr>
        <w:pStyle w:val="Ttulo1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AD0A54">
        <w:rPr>
          <w:rFonts w:ascii="Times New Roman" w:hAnsi="Times New Roman" w:cs="Times New Roman"/>
          <w:color w:val="auto"/>
          <w:sz w:val="24"/>
          <w:szCs w:val="24"/>
        </w:rPr>
        <w:t>DADOS PARA CONTATO</w:t>
      </w:r>
    </w:p>
    <w:p w14:paraId="68D768DA" w14:textId="77777777" w:rsidR="00AF32A0" w:rsidRPr="00AD0A54" w:rsidRDefault="00AF32A0" w:rsidP="00AD0A5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0A54">
        <w:rPr>
          <w:rFonts w:ascii="Times New Roman" w:hAnsi="Times New Roman" w:cs="Times New Roman"/>
          <w:sz w:val="24"/>
          <w:szCs w:val="24"/>
        </w:rPr>
        <w:t>E-mail institucional:</w:t>
      </w:r>
      <w:r w:rsidRPr="00AD0A54">
        <w:rPr>
          <w:rFonts w:ascii="Times New Roman" w:hAnsi="Times New Roman" w:cs="Times New Roman"/>
          <w:sz w:val="24"/>
          <w:szCs w:val="24"/>
        </w:rPr>
        <w:br/>
        <w:t>Telefone:</w:t>
      </w:r>
      <w:r w:rsidRPr="00AD0A54">
        <w:rPr>
          <w:rFonts w:ascii="Times New Roman" w:hAnsi="Times New Roman" w:cs="Times New Roman"/>
          <w:sz w:val="24"/>
          <w:szCs w:val="24"/>
        </w:rPr>
        <w:br/>
      </w:r>
    </w:p>
    <w:p w14:paraId="2ADE5354" w14:textId="77777777" w:rsidR="00AF32A0" w:rsidRPr="00AD0A54" w:rsidRDefault="00AF32A0" w:rsidP="00AD0A5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0A54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AD0A54">
        <w:rPr>
          <w:rFonts w:ascii="Times New Roman" w:hAnsi="Times New Roman" w:cs="Times New Roman"/>
          <w:sz w:val="24"/>
          <w:szCs w:val="24"/>
        </w:rPr>
        <w:br/>
        <w:t>Local e data</w:t>
      </w:r>
      <w:r w:rsidRPr="00AD0A54">
        <w:rPr>
          <w:rFonts w:ascii="Times New Roman" w:hAnsi="Times New Roman" w:cs="Times New Roman"/>
          <w:sz w:val="24"/>
          <w:szCs w:val="24"/>
        </w:rPr>
        <w:br/>
      </w:r>
    </w:p>
    <w:p w14:paraId="2E2F9914" w14:textId="77777777" w:rsidR="00AF32A0" w:rsidRPr="00AD0A54" w:rsidRDefault="00AF32A0" w:rsidP="00AD0A5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0A54">
        <w:rPr>
          <w:rFonts w:ascii="Times New Roman" w:hAnsi="Times New Roman" w:cs="Times New Roman"/>
          <w:sz w:val="24"/>
          <w:szCs w:val="24"/>
        </w:rPr>
        <w:br/>
        <w:t>______________________________________________</w:t>
      </w:r>
      <w:r w:rsidRPr="00AD0A54">
        <w:rPr>
          <w:rFonts w:ascii="Times New Roman" w:hAnsi="Times New Roman" w:cs="Times New Roman"/>
          <w:sz w:val="24"/>
          <w:szCs w:val="24"/>
        </w:rPr>
        <w:br/>
        <w:t xml:space="preserve">Assinatura </w:t>
      </w:r>
      <w:proofErr w:type="gramStart"/>
      <w:r w:rsidRPr="00AD0A54">
        <w:rPr>
          <w:rFonts w:ascii="Times New Roman" w:hAnsi="Times New Roman" w:cs="Times New Roman"/>
          <w:sz w:val="24"/>
          <w:szCs w:val="24"/>
        </w:rPr>
        <w:t>do(</w:t>
      </w:r>
      <w:proofErr w:type="gramEnd"/>
      <w:r w:rsidRPr="00AD0A54">
        <w:rPr>
          <w:rFonts w:ascii="Times New Roman" w:hAnsi="Times New Roman" w:cs="Times New Roman"/>
          <w:sz w:val="24"/>
          <w:szCs w:val="24"/>
        </w:rPr>
        <w:t>a) candidato(a)</w:t>
      </w:r>
    </w:p>
    <w:p w14:paraId="73106CC1" w14:textId="77777777" w:rsidR="00AF32A0" w:rsidRPr="00AD0A54" w:rsidRDefault="00AF32A0" w:rsidP="00AD0A5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0A54">
        <w:rPr>
          <w:rFonts w:ascii="Times New Roman" w:hAnsi="Times New Roman" w:cs="Times New Roman"/>
          <w:sz w:val="24"/>
          <w:szCs w:val="24"/>
        </w:rPr>
        <w:br/>
      </w:r>
    </w:p>
    <w:p w14:paraId="582915CF" w14:textId="77777777" w:rsidR="00AF32A0" w:rsidRPr="00AD0A54" w:rsidRDefault="00AF32A0" w:rsidP="00AD0A54">
      <w:pPr>
        <w:pStyle w:val="Ttulo1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3B367D0B" w14:textId="77777777" w:rsidR="00AF32A0" w:rsidRPr="00AD0A54" w:rsidRDefault="00AF32A0" w:rsidP="00AD0A54">
      <w:pPr>
        <w:pStyle w:val="Ttulo1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AD0A54">
        <w:rPr>
          <w:rFonts w:ascii="Times New Roman" w:hAnsi="Times New Roman" w:cs="Times New Roman"/>
          <w:color w:val="auto"/>
          <w:sz w:val="24"/>
          <w:szCs w:val="24"/>
        </w:rPr>
        <w:t>CHECK-LIST DE DOCUMENTAÇÃO</w:t>
      </w:r>
    </w:p>
    <w:tbl>
      <w:tblPr>
        <w:tblStyle w:val="Tabelacomgrade"/>
        <w:tblW w:w="9322" w:type="dxa"/>
        <w:tblLayout w:type="fixed"/>
        <w:tblLook w:val="04A0" w:firstRow="1" w:lastRow="0" w:firstColumn="1" w:lastColumn="0" w:noHBand="0" w:noVBand="1"/>
      </w:tblPr>
      <w:tblGrid>
        <w:gridCol w:w="817"/>
        <w:gridCol w:w="5387"/>
        <w:gridCol w:w="1559"/>
        <w:gridCol w:w="1559"/>
      </w:tblGrid>
      <w:tr w:rsidR="00AF32A0" w:rsidRPr="00AD0A54" w14:paraId="75A96200" w14:textId="77777777" w:rsidTr="00AC7D15">
        <w:tc>
          <w:tcPr>
            <w:tcW w:w="817" w:type="dxa"/>
            <w:shd w:val="clear" w:color="auto" w:fill="00B0F0"/>
            <w:vAlign w:val="center"/>
          </w:tcPr>
          <w:p w14:paraId="3467D67B" w14:textId="77777777" w:rsidR="00AF32A0" w:rsidRPr="00AD0A54" w:rsidRDefault="00AF32A0" w:rsidP="00AD0A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A54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5387" w:type="dxa"/>
            <w:shd w:val="clear" w:color="auto" w:fill="00B0F0"/>
            <w:vAlign w:val="center"/>
          </w:tcPr>
          <w:p w14:paraId="0E9BEB1A" w14:textId="77777777" w:rsidR="00AF32A0" w:rsidRPr="00AD0A54" w:rsidRDefault="00AF32A0" w:rsidP="00AD0A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A54">
              <w:rPr>
                <w:rFonts w:ascii="Times New Roman" w:hAnsi="Times New Roman" w:cs="Times New Roman"/>
                <w:b/>
                <w:sz w:val="24"/>
                <w:szCs w:val="24"/>
              </w:rPr>
              <w:t>Documento</w:t>
            </w:r>
          </w:p>
        </w:tc>
        <w:tc>
          <w:tcPr>
            <w:tcW w:w="1559" w:type="dxa"/>
            <w:shd w:val="clear" w:color="auto" w:fill="00B0F0"/>
            <w:vAlign w:val="center"/>
          </w:tcPr>
          <w:p w14:paraId="0E9703B0" w14:textId="77777777" w:rsidR="00AF32A0" w:rsidRPr="00AD0A54" w:rsidRDefault="00AF32A0" w:rsidP="00AD0A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A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Conferência </w:t>
            </w:r>
            <w:proofErr w:type="gramStart"/>
            <w:r w:rsidRPr="00AD0A54">
              <w:rPr>
                <w:rFonts w:ascii="Times New Roman" w:hAnsi="Times New Roman" w:cs="Times New Roman"/>
                <w:b/>
                <w:sz w:val="24"/>
                <w:szCs w:val="24"/>
              </w:rPr>
              <w:t>do(</w:t>
            </w:r>
            <w:proofErr w:type="gramEnd"/>
            <w:r w:rsidRPr="00AD0A54">
              <w:rPr>
                <w:rFonts w:ascii="Times New Roman" w:hAnsi="Times New Roman" w:cs="Times New Roman"/>
                <w:b/>
                <w:sz w:val="24"/>
                <w:szCs w:val="24"/>
              </w:rPr>
              <w:t>a) candidato(a)</w:t>
            </w:r>
          </w:p>
        </w:tc>
        <w:tc>
          <w:tcPr>
            <w:tcW w:w="1559" w:type="dxa"/>
            <w:shd w:val="clear" w:color="auto" w:fill="00B0F0"/>
            <w:vAlign w:val="center"/>
          </w:tcPr>
          <w:p w14:paraId="5275361A" w14:textId="77777777" w:rsidR="00AF32A0" w:rsidRPr="00AD0A54" w:rsidRDefault="00AF32A0" w:rsidP="00AD0A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A54">
              <w:rPr>
                <w:rFonts w:ascii="Times New Roman" w:hAnsi="Times New Roman" w:cs="Times New Roman"/>
                <w:b/>
                <w:sz w:val="24"/>
                <w:szCs w:val="24"/>
              </w:rPr>
              <w:t>Conferência institucional</w:t>
            </w:r>
          </w:p>
        </w:tc>
      </w:tr>
      <w:tr w:rsidR="00AF32A0" w:rsidRPr="00AD0A54" w14:paraId="5F06FEA8" w14:textId="77777777" w:rsidTr="00AC7D15">
        <w:tc>
          <w:tcPr>
            <w:tcW w:w="817" w:type="dxa"/>
            <w:vAlign w:val="center"/>
          </w:tcPr>
          <w:p w14:paraId="7E21A30A" w14:textId="77777777" w:rsidR="00AF32A0" w:rsidRPr="00AD0A54" w:rsidRDefault="00AF32A0" w:rsidP="00AD0A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0A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387" w:type="dxa"/>
            <w:vAlign w:val="center"/>
          </w:tcPr>
          <w:p w14:paraId="6B78BF60" w14:textId="77777777" w:rsidR="00AF32A0" w:rsidRPr="00AD0A54" w:rsidRDefault="00AF32A0" w:rsidP="00AD0A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A54">
              <w:rPr>
                <w:rFonts w:ascii="Times New Roman" w:hAnsi="Times New Roman" w:cs="Times New Roman"/>
                <w:sz w:val="24"/>
                <w:szCs w:val="24"/>
              </w:rPr>
              <w:t>Requerimento de inscrição devidamente preenchido e assinado</w:t>
            </w:r>
          </w:p>
        </w:tc>
        <w:tc>
          <w:tcPr>
            <w:tcW w:w="1559" w:type="dxa"/>
            <w:vAlign w:val="center"/>
          </w:tcPr>
          <w:p w14:paraId="1252B2C0" w14:textId="77777777" w:rsidR="00AF32A0" w:rsidRPr="00AD0A54" w:rsidRDefault="00AF32A0" w:rsidP="00AD0A54">
            <w:pPr>
              <w:spacing w:line="360" w:lineRule="auto"/>
              <w:jc w:val="center"/>
            </w:pPr>
            <w:proofErr w:type="gramStart"/>
            <w:r w:rsidRPr="00AD0A54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AD0A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14:paraId="09A02062" w14:textId="77777777" w:rsidR="00AF32A0" w:rsidRPr="00AD0A54" w:rsidRDefault="00AF32A0" w:rsidP="00AD0A54">
            <w:pPr>
              <w:spacing w:line="360" w:lineRule="auto"/>
              <w:jc w:val="center"/>
            </w:pPr>
            <w:proofErr w:type="gramStart"/>
            <w:r w:rsidRPr="00AD0A54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AD0A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F32A0" w:rsidRPr="00AD0A54" w14:paraId="79231309" w14:textId="77777777" w:rsidTr="00AC7D15">
        <w:tc>
          <w:tcPr>
            <w:tcW w:w="817" w:type="dxa"/>
            <w:vAlign w:val="center"/>
          </w:tcPr>
          <w:p w14:paraId="2A644F92" w14:textId="77777777" w:rsidR="00AF32A0" w:rsidRPr="00AD0A54" w:rsidRDefault="00AF32A0" w:rsidP="00AD0A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0A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387" w:type="dxa"/>
            <w:vAlign w:val="center"/>
          </w:tcPr>
          <w:p w14:paraId="654D5407" w14:textId="77777777" w:rsidR="00AF32A0" w:rsidRPr="00AD0A54" w:rsidRDefault="00AF32A0" w:rsidP="00AD0A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A54">
              <w:rPr>
                <w:rFonts w:ascii="Times New Roman" w:hAnsi="Times New Roman" w:cs="Times New Roman"/>
                <w:sz w:val="24"/>
                <w:szCs w:val="24"/>
              </w:rPr>
              <w:t>Cópia do RG ou documento oficial de identificação</w:t>
            </w:r>
          </w:p>
        </w:tc>
        <w:tc>
          <w:tcPr>
            <w:tcW w:w="1559" w:type="dxa"/>
            <w:vAlign w:val="center"/>
          </w:tcPr>
          <w:p w14:paraId="629D6F07" w14:textId="77777777" w:rsidR="00AF32A0" w:rsidRPr="00AD0A54" w:rsidRDefault="00AF32A0" w:rsidP="00AD0A54">
            <w:pPr>
              <w:spacing w:line="360" w:lineRule="auto"/>
              <w:jc w:val="center"/>
            </w:pPr>
            <w:proofErr w:type="gramStart"/>
            <w:r w:rsidRPr="00AD0A54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AD0A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14:paraId="4CB93B41" w14:textId="77777777" w:rsidR="00AF32A0" w:rsidRPr="00AD0A54" w:rsidRDefault="00AF32A0" w:rsidP="00AD0A54">
            <w:pPr>
              <w:spacing w:line="360" w:lineRule="auto"/>
              <w:jc w:val="center"/>
            </w:pPr>
            <w:proofErr w:type="gramStart"/>
            <w:r w:rsidRPr="00AD0A54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AD0A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F32A0" w:rsidRPr="00AD0A54" w14:paraId="1C12A729" w14:textId="77777777" w:rsidTr="00AC7D15">
        <w:tc>
          <w:tcPr>
            <w:tcW w:w="817" w:type="dxa"/>
            <w:vAlign w:val="center"/>
          </w:tcPr>
          <w:p w14:paraId="519E4C16" w14:textId="77777777" w:rsidR="00AF32A0" w:rsidRPr="00AD0A54" w:rsidRDefault="00AF32A0" w:rsidP="00AD0A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0A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</w:p>
        </w:tc>
        <w:tc>
          <w:tcPr>
            <w:tcW w:w="5387" w:type="dxa"/>
            <w:vAlign w:val="center"/>
          </w:tcPr>
          <w:p w14:paraId="40D9BFBC" w14:textId="77777777" w:rsidR="00AF32A0" w:rsidRPr="00AD0A54" w:rsidRDefault="00AF32A0" w:rsidP="00AD0A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A54">
              <w:rPr>
                <w:rFonts w:ascii="Times New Roman" w:hAnsi="Times New Roman" w:cs="Times New Roman"/>
                <w:sz w:val="24"/>
                <w:szCs w:val="24"/>
              </w:rPr>
              <w:t>Ofício da chefia imediata/direção indicando a candidatura e concordando com o afastamento</w:t>
            </w:r>
          </w:p>
        </w:tc>
        <w:tc>
          <w:tcPr>
            <w:tcW w:w="1559" w:type="dxa"/>
            <w:vAlign w:val="center"/>
          </w:tcPr>
          <w:p w14:paraId="7C9D5DAB" w14:textId="77777777" w:rsidR="00AF32A0" w:rsidRPr="00AD0A54" w:rsidRDefault="00AF32A0" w:rsidP="00AD0A54">
            <w:pPr>
              <w:spacing w:line="360" w:lineRule="auto"/>
              <w:jc w:val="center"/>
            </w:pPr>
            <w:proofErr w:type="gramStart"/>
            <w:r w:rsidRPr="00AD0A54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AD0A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14:paraId="3C1F692D" w14:textId="77777777" w:rsidR="00AF32A0" w:rsidRPr="00AD0A54" w:rsidRDefault="00AF32A0" w:rsidP="00AD0A54">
            <w:pPr>
              <w:spacing w:line="360" w:lineRule="auto"/>
              <w:jc w:val="center"/>
            </w:pPr>
            <w:proofErr w:type="gramStart"/>
            <w:r w:rsidRPr="00AD0A54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AD0A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F32A0" w:rsidRPr="00AD0A54" w14:paraId="3ED38406" w14:textId="77777777" w:rsidTr="00AC7D15">
        <w:tc>
          <w:tcPr>
            <w:tcW w:w="817" w:type="dxa"/>
            <w:vAlign w:val="center"/>
          </w:tcPr>
          <w:p w14:paraId="12A39222" w14:textId="77777777" w:rsidR="00AF32A0" w:rsidRPr="00AD0A54" w:rsidRDefault="00AF32A0" w:rsidP="00AD0A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0A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5387" w:type="dxa"/>
            <w:vAlign w:val="center"/>
          </w:tcPr>
          <w:p w14:paraId="2829EBB5" w14:textId="77777777" w:rsidR="00AF32A0" w:rsidRPr="00AD0A54" w:rsidRDefault="00AF32A0" w:rsidP="00AD0A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A54">
              <w:rPr>
                <w:rFonts w:ascii="Times New Roman" w:hAnsi="Times New Roman" w:cs="Times New Roman"/>
                <w:sz w:val="24"/>
                <w:szCs w:val="24"/>
              </w:rPr>
              <w:t>Currículo Lattes atualizado</w:t>
            </w:r>
          </w:p>
        </w:tc>
        <w:tc>
          <w:tcPr>
            <w:tcW w:w="1559" w:type="dxa"/>
            <w:vAlign w:val="center"/>
          </w:tcPr>
          <w:p w14:paraId="6B4451EC" w14:textId="77777777" w:rsidR="00AF32A0" w:rsidRPr="00AD0A54" w:rsidRDefault="00AF32A0" w:rsidP="00AD0A54">
            <w:pPr>
              <w:spacing w:line="360" w:lineRule="auto"/>
              <w:jc w:val="center"/>
            </w:pPr>
            <w:proofErr w:type="gramStart"/>
            <w:r w:rsidRPr="00AD0A54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AD0A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14:paraId="3707BC67" w14:textId="77777777" w:rsidR="00AF32A0" w:rsidRPr="00AD0A54" w:rsidRDefault="00AF32A0" w:rsidP="00AD0A54">
            <w:pPr>
              <w:spacing w:line="360" w:lineRule="auto"/>
              <w:jc w:val="center"/>
            </w:pPr>
            <w:proofErr w:type="gramStart"/>
            <w:r w:rsidRPr="00AD0A54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AD0A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F32A0" w:rsidRPr="00AD0A54" w14:paraId="11DB3E5F" w14:textId="77777777" w:rsidTr="00AC7D15">
        <w:tc>
          <w:tcPr>
            <w:tcW w:w="817" w:type="dxa"/>
            <w:vAlign w:val="center"/>
          </w:tcPr>
          <w:p w14:paraId="537CB464" w14:textId="77777777" w:rsidR="00AF32A0" w:rsidRPr="00AD0A54" w:rsidRDefault="00AF32A0" w:rsidP="00AD0A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0A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</w:p>
        </w:tc>
        <w:tc>
          <w:tcPr>
            <w:tcW w:w="5387" w:type="dxa"/>
            <w:vAlign w:val="center"/>
          </w:tcPr>
          <w:p w14:paraId="722154D7" w14:textId="77777777" w:rsidR="00AF32A0" w:rsidRPr="00AD0A54" w:rsidRDefault="00AF32A0" w:rsidP="00AD0A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</w:t>
            </w:r>
            <w:r w:rsidRPr="00E47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mprovante do aperfeiçoamento a ser realizado no exterior</w:t>
            </w:r>
          </w:p>
        </w:tc>
        <w:tc>
          <w:tcPr>
            <w:tcW w:w="1559" w:type="dxa"/>
            <w:vAlign w:val="center"/>
          </w:tcPr>
          <w:p w14:paraId="03C0A742" w14:textId="77777777" w:rsidR="00AF32A0" w:rsidRPr="00AD0A54" w:rsidRDefault="00AF32A0" w:rsidP="00AD0A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0DD38DD" w14:textId="77777777" w:rsidR="00AF32A0" w:rsidRPr="00AD0A54" w:rsidRDefault="00AF32A0" w:rsidP="00AD0A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2A0" w:rsidRPr="0016548A" w14:paraId="0350B1CF" w14:textId="77777777" w:rsidTr="00AC7D15">
        <w:tc>
          <w:tcPr>
            <w:tcW w:w="817" w:type="dxa"/>
            <w:vAlign w:val="center"/>
          </w:tcPr>
          <w:p w14:paraId="22F46BF3" w14:textId="77777777" w:rsidR="00AF32A0" w:rsidRPr="00AD0A54" w:rsidRDefault="00AF32A0" w:rsidP="00AD0A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0A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5387" w:type="dxa"/>
            <w:vAlign w:val="center"/>
          </w:tcPr>
          <w:p w14:paraId="15DE0DEA" w14:textId="77777777" w:rsidR="00AF32A0" w:rsidRPr="00AD0A54" w:rsidRDefault="00AF32A0" w:rsidP="00AD0A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7C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Declaração de Reconhecimento da Fluência Linguística</w:t>
            </w:r>
          </w:p>
        </w:tc>
        <w:tc>
          <w:tcPr>
            <w:tcW w:w="1559" w:type="dxa"/>
            <w:vAlign w:val="center"/>
          </w:tcPr>
          <w:p w14:paraId="02C88C2C" w14:textId="77777777" w:rsidR="00AF32A0" w:rsidRPr="00AD0A54" w:rsidRDefault="00AF32A0" w:rsidP="00AD0A54">
            <w:pPr>
              <w:spacing w:line="360" w:lineRule="auto"/>
              <w:jc w:val="center"/>
            </w:pPr>
            <w:proofErr w:type="gramStart"/>
            <w:r w:rsidRPr="00AD0A54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AD0A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14:paraId="62B6365E" w14:textId="77777777" w:rsidR="00AF32A0" w:rsidRPr="0016548A" w:rsidRDefault="00AF32A0" w:rsidP="00AD0A54">
            <w:pPr>
              <w:spacing w:line="360" w:lineRule="auto"/>
              <w:jc w:val="center"/>
            </w:pPr>
            <w:proofErr w:type="gramStart"/>
            <w:r w:rsidRPr="00AD0A54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AD0A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49C20DC4" w14:textId="77777777" w:rsidR="00AF32A0" w:rsidRPr="0016548A" w:rsidRDefault="00AF32A0" w:rsidP="00AD0A5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97018E" w14:textId="77777777" w:rsidR="00AF32A0" w:rsidRPr="0016548A" w:rsidRDefault="00AF32A0" w:rsidP="00AD0A54">
      <w:pPr>
        <w:spacing w:after="0" w:line="360" w:lineRule="auto"/>
        <w:rPr>
          <w:rFonts w:ascii="Times New Roman" w:eastAsiaTheme="majorEastAsia" w:hAnsi="Times New Roman" w:cs="Times New Roman"/>
          <w:b/>
          <w:bCs/>
          <w:color w:val="0F1115"/>
          <w:sz w:val="24"/>
          <w:szCs w:val="24"/>
        </w:rPr>
      </w:pPr>
    </w:p>
    <w:p w14:paraId="20237DE7" w14:textId="77777777" w:rsidR="00AF32A0" w:rsidRDefault="00AF32A0" w:rsidP="00AD0A54">
      <w:pPr>
        <w:spacing w:after="0" w:line="360" w:lineRule="auto"/>
        <w:jc w:val="center"/>
        <w:rPr>
          <w:rFonts w:ascii="Times New Roman" w:hAnsi="Times New Roman" w:cs="Times New Roman"/>
          <w:b/>
          <w:color w:val="0F1115"/>
          <w:sz w:val="24"/>
          <w:szCs w:val="24"/>
        </w:rPr>
      </w:pPr>
    </w:p>
    <w:p w14:paraId="0CA1CE2E" w14:textId="77777777" w:rsidR="00AF32A0" w:rsidRDefault="00AF32A0" w:rsidP="00AD0A54">
      <w:pPr>
        <w:spacing w:after="0" w:line="360" w:lineRule="auto"/>
        <w:jc w:val="center"/>
        <w:rPr>
          <w:rFonts w:ascii="Times New Roman" w:hAnsi="Times New Roman" w:cs="Times New Roman"/>
          <w:b/>
          <w:color w:val="0F1115"/>
          <w:sz w:val="24"/>
          <w:szCs w:val="24"/>
        </w:rPr>
      </w:pPr>
    </w:p>
    <w:p w14:paraId="366F6439" w14:textId="77777777" w:rsidR="00AF32A0" w:rsidRDefault="00AF32A0" w:rsidP="00AD0A54">
      <w:pPr>
        <w:spacing w:after="0" w:line="360" w:lineRule="auto"/>
        <w:jc w:val="center"/>
        <w:rPr>
          <w:rFonts w:ascii="Times New Roman" w:hAnsi="Times New Roman" w:cs="Times New Roman"/>
          <w:b/>
          <w:color w:val="0F1115"/>
          <w:sz w:val="24"/>
          <w:szCs w:val="24"/>
        </w:rPr>
      </w:pPr>
    </w:p>
    <w:p w14:paraId="6A64AA4F" w14:textId="77777777" w:rsidR="00AF32A0" w:rsidRDefault="00AF32A0" w:rsidP="00AD0A54">
      <w:pPr>
        <w:spacing w:after="0" w:line="360" w:lineRule="auto"/>
        <w:jc w:val="center"/>
        <w:rPr>
          <w:rFonts w:ascii="Times New Roman" w:hAnsi="Times New Roman" w:cs="Times New Roman"/>
          <w:b/>
          <w:color w:val="0F1115"/>
          <w:sz w:val="24"/>
          <w:szCs w:val="24"/>
        </w:rPr>
      </w:pPr>
    </w:p>
    <w:p w14:paraId="32E67D1B" w14:textId="77777777" w:rsidR="00AF32A0" w:rsidRDefault="00AF32A0" w:rsidP="00AD0A54">
      <w:pPr>
        <w:spacing w:after="0" w:line="360" w:lineRule="auto"/>
        <w:jc w:val="center"/>
        <w:rPr>
          <w:rFonts w:ascii="Times New Roman" w:hAnsi="Times New Roman" w:cs="Times New Roman"/>
          <w:b/>
          <w:color w:val="0F1115"/>
          <w:sz w:val="24"/>
          <w:szCs w:val="24"/>
        </w:rPr>
      </w:pPr>
    </w:p>
    <w:p w14:paraId="4F5A3792" w14:textId="77777777" w:rsidR="00AF32A0" w:rsidRDefault="00AF32A0" w:rsidP="00AD0A54">
      <w:pPr>
        <w:spacing w:after="0" w:line="360" w:lineRule="auto"/>
        <w:jc w:val="center"/>
        <w:rPr>
          <w:rFonts w:ascii="Times New Roman" w:hAnsi="Times New Roman" w:cs="Times New Roman"/>
          <w:b/>
          <w:color w:val="0F1115"/>
          <w:sz w:val="24"/>
          <w:szCs w:val="24"/>
        </w:rPr>
      </w:pPr>
    </w:p>
    <w:p w14:paraId="5312AFCF" w14:textId="77777777" w:rsidR="00AF32A0" w:rsidRDefault="00AF32A0" w:rsidP="00AD0A54">
      <w:pPr>
        <w:spacing w:after="0" w:line="360" w:lineRule="auto"/>
        <w:jc w:val="center"/>
        <w:rPr>
          <w:rFonts w:ascii="Times New Roman" w:hAnsi="Times New Roman" w:cs="Times New Roman"/>
          <w:b/>
          <w:color w:val="0F1115"/>
          <w:sz w:val="24"/>
          <w:szCs w:val="24"/>
        </w:rPr>
      </w:pPr>
    </w:p>
    <w:p w14:paraId="0EEF74E4" w14:textId="77777777" w:rsidR="00AF32A0" w:rsidRDefault="00AF32A0" w:rsidP="00AD0A54">
      <w:pPr>
        <w:spacing w:after="0" w:line="360" w:lineRule="auto"/>
        <w:jc w:val="center"/>
        <w:rPr>
          <w:rFonts w:ascii="Times New Roman" w:hAnsi="Times New Roman" w:cs="Times New Roman"/>
          <w:b/>
          <w:color w:val="0F1115"/>
          <w:sz w:val="24"/>
          <w:szCs w:val="24"/>
        </w:rPr>
      </w:pPr>
    </w:p>
    <w:p w14:paraId="1363F665" w14:textId="77777777" w:rsidR="00AF32A0" w:rsidRDefault="00AF32A0" w:rsidP="00AD0A54">
      <w:pPr>
        <w:spacing w:after="0" w:line="360" w:lineRule="auto"/>
        <w:jc w:val="center"/>
        <w:rPr>
          <w:rFonts w:ascii="Times New Roman" w:hAnsi="Times New Roman" w:cs="Times New Roman"/>
          <w:b/>
          <w:color w:val="0F1115"/>
          <w:sz w:val="24"/>
          <w:szCs w:val="24"/>
        </w:rPr>
      </w:pPr>
    </w:p>
    <w:p w14:paraId="7CF03091" w14:textId="77777777" w:rsidR="00AF32A0" w:rsidRDefault="00AF32A0" w:rsidP="00AD0A54">
      <w:pPr>
        <w:spacing w:after="0" w:line="360" w:lineRule="auto"/>
        <w:jc w:val="center"/>
        <w:rPr>
          <w:rFonts w:ascii="Times New Roman" w:hAnsi="Times New Roman" w:cs="Times New Roman"/>
          <w:b/>
          <w:color w:val="0F1115"/>
          <w:sz w:val="24"/>
          <w:szCs w:val="24"/>
        </w:rPr>
      </w:pPr>
    </w:p>
    <w:p w14:paraId="25842D81" w14:textId="77777777" w:rsidR="00AF32A0" w:rsidRDefault="00AF32A0" w:rsidP="00AD0A54">
      <w:pPr>
        <w:spacing w:after="0" w:line="360" w:lineRule="auto"/>
        <w:jc w:val="center"/>
        <w:rPr>
          <w:rFonts w:ascii="Times New Roman" w:hAnsi="Times New Roman" w:cs="Times New Roman"/>
          <w:b/>
          <w:color w:val="0F1115"/>
          <w:sz w:val="24"/>
          <w:szCs w:val="24"/>
        </w:rPr>
      </w:pPr>
    </w:p>
    <w:p w14:paraId="5AD26708" w14:textId="77777777" w:rsidR="00AF32A0" w:rsidRDefault="00AF32A0" w:rsidP="00AD0A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F1115"/>
          <w:sz w:val="24"/>
          <w:szCs w:val="24"/>
        </w:rPr>
      </w:pPr>
    </w:p>
    <w:p w14:paraId="2DC08923" w14:textId="77777777" w:rsidR="00BC1107" w:rsidRPr="0016548A" w:rsidRDefault="00BC1107" w:rsidP="00AD0A54">
      <w:pPr>
        <w:pStyle w:val="ds-markdown-paragraph"/>
        <w:spacing w:before="0" w:beforeAutospacing="0" w:after="0" w:afterAutospacing="0" w:line="360" w:lineRule="auto"/>
        <w:jc w:val="center"/>
      </w:pPr>
    </w:p>
    <w:sectPr w:rsidR="00BC1107" w:rsidRPr="0016548A" w:rsidSect="000C1990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AFD7AEC" w15:done="0"/>
  <w15:commentEx w15:paraId="6869F570" w15:done="0"/>
  <w15:commentEx w15:paraId="7F7B6A0D" w15:done="0"/>
  <w15:commentEx w15:paraId="089ECE8B" w15:paraIdParent="7F7B6A0D" w15:done="0"/>
  <w15:commentEx w15:paraId="43034500" w15:done="0"/>
  <w15:commentEx w15:paraId="6C2438FB" w15:done="0"/>
  <w15:commentEx w15:paraId="5AA67E3F" w15:done="0"/>
  <w15:commentEx w15:paraId="1B141C11" w15:done="0"/>
  <w15:commentEx w15:paraId="048FDCF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CF20D56" w16cex:dateUtc="2026-05-24T22:27:00Z"/>
  <w16cex:commentExtensible w16cex:durableId="5CCFF471" w16cex:dateUtc="2026-05-24T22:28:00Z"/>
  <w16cex:commentExtensible w16cex:durableId="5EC34DE6" w16cex:dateUtc="2026-05-24T22:31:00Z"/>
  <w16cex:commentExtensible w16cex:durableId="1EB37BEB" w16cex:dateUtc="2026-05-24T22:31:00Z"/>
  <w16cex:commentExtensible w16cex:durableId="38310A0F" w16cex:dateUtc="2026-05-24T22:33:00Z"/>
  <w16cex:commentExtensible w16cex:durableId="78EEEE0F" w16cex:dateUtc="2026-05-24T22:36:00Z"/>
  <w16cex:commentExtensible w16cex:durableId="0CF0F0B9" w16cex:dateUtc="2026-05-24T22:39:00Z"/>
  <w16cex:commentExtensible w16cex:durableId="52B3F8F2" w16cex:dateUtc="2026-05-24T22:40:00Z"/>
  <w16cex:commentExtensible w16cex:durableId="0C97040D" w16cex:dateUtc="2026-05-24T22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AFD7AEC" w16cid:durableId="1CF20D56"/>
  <w16cid:commentId w16cid:paraId="6869F570" w16cid:durableId="5CCFF471"/>
  <w16cid:commentId w16cid:paraId="7F7B6A0D" w16cid:durableId="5EC34DE6"/>
  <w16cid:commentId w16cid:paraId="089ECE8B" w16cid:durableId="1EB37BEB"/>
  <w16cid:commentId w16cid:paraId="43034500" w16cid:durableId="38310A0F"/>
  <w16cid:commentId w16cid:paraId="6C2438FB" w16cid:durableId="78EEEE0F"/>
  <w16cid:commentId w16cid:paraId="5AA67E3F" w16cid:durableId="0CF0F0B9"/>
  <w16cid:commentId w16cid:paraId="1B141C11" w16cid:durableId="52B3F8F2"/>
  <w16cid:commentId w16cid:paraId="048FDCFF" w16cid:durableId="0C97040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68D2B6" w14:textId="77777777" w:rsidR="00F845A5" w:rsidRDefault="00F845A5" w:rsidP="00F77790">
      <w:pPr>
        <w:spacing w:after="0" w:line="240" w:lineRule="auto"/>
      </w:pPr>
      <w:r>
        <w:separator/>
      </w:r>
    </w:p>
  </w:endnote>
  <w:endnote w:type="continuationSeparator" w:id="0">
    <w:p w14:paraId="57981591" w14:textId="77777777" w:rsidR="00F845A5" w:rsidRDefault="00F845A5" w:rsidP="00F77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672183" w14:textId="0BC766E3" w:rsidR="00D12762" w:rsidRDefault="00D1276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BC2C1D1" wp14:editId="015F5F50">
          <wp:simplePos x="0" y="0"/>
          <wp:positionH relativeFrom="margin">
            <wp:posOffset>-38100</wp:posOffset>
          </wp:positionH>
          <wp:positionV relativeFrom="margin">
            <wp:posOffset>7704455</wp:posOffset>
          </wp:positionV>
          <wp:extent cx="409575" cy="377825"/>
          <wp:effectExtent l="0" t="0" r="9525" b="3175"/>
          <wp:wrapSquare wrapText="bothSides"/>
          <wp:docPr id="1" name="Imagem 1" descr="C:\Users\edson.mendes\Desktop\CAPES Global Editais\Identidade_Visual_CAP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son.mendes\Desktop\CAPES Global Editais\Identidade_Visual_CAP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F53BE5" w14:textId="77777777" w:rsidR="00F845A5" w:rsidRDefault="00F845A5" w:rsidP="00F77790">
      <w:pPr>
        <w:spacing w:after="0" w:line="240" w:lineRule="auto"/>
      </w:pPr>
      <w:r>
        <w:separator/>
      </w:r>
    </w:p>
  </w:footnote>
  <w:footnote w:type="continuationSeparator" w:id="0">
    <w:p w14:paraId="59A250A5" w14:textId="77777777" w:rsidR="00F845A5" w:rsidRDefault="00F845A5" w:rsidP="00F77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F8B4CE" w14:textId="682FDF0B" w:rsidR="00D12762" w:rsidRDefault="00D12762" w:rsidP="00CF14C8">
    <w:pPr>
      <w:spacing w:after="0" w:line="240" w:lineRule="auto"/>
      <w:jc w:val="center"/>
      <w:rPr>
        <w:rFonts w:cstheme="majorHAnsi"/>
        <w:b/>
        <w:sz w:val="24"/>
        <w:szCs w:val="24"/>
      </w:rPr>
    </w:pPr>
    <w:r>
      <w:rPr>
        <w:rFonts w:cstheme="majorHAnsi"/>
        <w:b/>
        <w:noProof/>
        <w:sz w:val="24"/>
        <w:szCs w:val="24"/>
        <w:lang w:eastAsia="pt-BR"/>
      </w:rPr>
      <w:drawing>
        <wp:inline distT="0" distB="0" distL="0" distR="0" wp14:anchorId="18147654" wp14:editId="0D574648">
          <wp:extent cx="2028825" cy="483484"/>
          <wp:effectExtent l="0" t="0" r="0" b="0"/>
          <wp:docPr id="8" name="Imagem 8" descr="C:\Users\edson.mendes\Desktop\CAPES GLOBAL\Nova pasta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edson.mendes\Desktop\CAPES GLOBAL\Nova pasta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483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A62779" w14:textId="77777777" w:rsidR="00D12762" w:rsidRDefault="00D12762" w:rsidP="00CF14C8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</w:p>
  <w:p w14:paraId="603CE9B9" w14:textId="7FF07DB0" w:rsidR="00D12762" w:rsidRPr="00F77790" w:rsidRDefault="00D12762" w:rsidP="00CF14C8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 w:rsidRPr="00F77790">
      <w:rPr>
        <w:rFonts w:ascii="Arial" w:hAnsi="Arial" w:cs="Arial"/>
        <w:b/>
        <w:sz w:val="24"/>
        <w:szCs w:val="24"/>
      </w:rPr>
      <w:t>PROGRAMA REDES PARA INTERNACIONALIZAÇÃO INSTITUCIONAL – CAPES-Global.Edu</w:t>
    </w:r>
  </w:p>
  <w:p w14:paraId="1BDF4277" w14:textId="0BED1F8E" w:rsidR="00D12762" w:rsidRPr="00F77790" w:rsidRDefault="00D1276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1F1C377"/>
    <w:multiLevelType w:val="hybridMultilevel"/>
    <w:tmpl w:val="33901D1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95D789A"/>
    <w:multiLevelType w:val="hybridMultilevel"/>
    <w:tmpl w:val="0D386E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224D6D"/>
    <w:multiLevelType w:val="hybridMultilevel"/>
    <w:tmpl w:val="49549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281047"/>
    <w:multiLevelType w:val="hybridMultilevel"/>
    <w:tmpl w:val="508CA3A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13F2C03"/>
    <w:multiLevelType w:val="multilevel"/>
    <w:tmpl w:val="4C04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376089"/>
    <w:multiLevelType w:val="hybridMultilevel"/>
    <w:tmpl w:val="551EB8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6938A4"/>
    <w:multiLevelType w:val="hybridMultilevel"/>
    <w:tmpl w:val="3A0416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D4014E"/>
    <w:multiLevelType w:val="hybridMultilevel"/>
    <w:tmpl w:val="ED9AF3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66396F"/>
    <w:multiLevelType w:val="hybridMultilevel"/>
    <w:tmpl w:val="19C02A6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2D519FA"/>
    <w:multiLevelType w:val="hybridMultilevel"/>
    <w:tmpl w:val="6E32E3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E71367"/>
    <w:multiLevelType w:val="multilevel"/>
    <w:tmpl w:val="36D4C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7B3023"/>
    <w:multiLevelType w:val="hybridMultilevel"/>
    <w:tmpl w:val="B86EC7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C0376C"/>
    <w:multiLevelType w:val="hybridMultilevel"/>
    <w:tmpl w:val="F468E3F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FB81618"/>
    <w:multiLevelType w:val="multilevel"/>
    <w:tmpl w:val="A672C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B5195A"/>
    <w:multiLevelType w:val="hybridMultilevel"/>
    <w:tmpl w:val="A77E1F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AD20E8"/>
    <w:multiLevelType w:val="hybridMultilevel"/>
    <w:tmpl w:val="587A96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417339"/>
    <w:multiLevelType w:val="hybridMultilevel"/>
    <w:tmpl w:val="6456A4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732D91"/>
    <w:multiLevelType w:val="hybridMultilevel"/>
    <w:tmpl w:val="8FF2D4A2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6FE7B15"/>
    <w:multiLevelType w:val="multilevel"/>
    <w:tmpl w:val="56AEA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9B93C17"/>
    <w:multiLevelType w:val="multilevel"/>
    <w:tmpl w:val="183CF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5F3290"/>
    <w:multiLevelType w:val="multilevel"/>
    <w:tmpl w:val="184C9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D9968CB"/>
    <w:multiLevelType w:val="hybridMultilevel"/>
    <w:tmpl w:val="741824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021939"/>
    <w:multiLevelType w:val="multilevel"/>
    <w:tmpl w:val="9314C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27"/>
  </w:num>
  <w:num w:numId="12">
    <w:abstractNumId w:val="13"/>
  </w:num>
  <w:num w:numId="13">
    <w:abstractNumId w:val="15"/>
  </w:num>
  <w:num w:numId="14">
    <w:abstractNumId w:val="21"/>
  </w:num>
  <w:num w:numId="15">
    <w:abstractNumId w:val="24"/>
  </w:num>
  <w:num w:numId="16">
    <w:abstractNumId w:val="30"/>
  </w:num>
  <w:num w:numId="17">
    <w:abstractNumId w:val="26"/>
  </w:num>
  <w:num w:numId="18">
    <w:abstractNumId w:val="28"/>
  </w:num>
  <w:num w:numId="19">
    <w:abstractNumId w:val="31"/>
  </w:num>
  <w:num w:numId="20">
    <w:abstractNumId w:val="22"/>
  </w:num>
  <w:num w:numId="21">
    <w:abstractNumId w:val="12"/>
  </w:num>
  <w:num w:numId="22">
    <w:abstractNumId w:val="25"/>
  </w:num>
  <w:num w:numId="23">
    <w:abstractNumId w:val="23"/>
  </w:num>
  <w:num w:numId="24">
    <w:abstractNumId w:val="16"/>
  </w:num>
  <w:num w:numId="25">
    <w:abstractNumId w:val="11"/>
  </w:num>
  <w:num w:numId="26">
    <w:abstractNumId w:val="17"/>
  </w:num>
  <w:num w:numId="27">
    <w:abstractNumId w:val="19"/>
  </w:num>
  <w:num w:numId="28">
    <w:abstractNumId w:val="29"/>
  </w:num>
  <w:num w:numId="29">
    <w:abstractNumId w:val="9"/>
  </w:num>
  <w:num w:numId="30">
    <w:abstractNumId w:val="18"/>
  </w:num>
  <w:num w:numId="31">
    <w:abstractNumId w:val="20"/>
  </w:num>
  <w:num w:numId="32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anessa Silveira Barreto Carvalho">
    <w15:presenceInfo w15:providerId="Windows Live" w15:userId="866c8ef0d0c6f50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0841"/>
    <w:rsid w:val="00034616"/>
    <w:rsid w:val="00055CFC"/>
    <w:rsid w:val="0006063C"/>
    <w:rsid w:val="00093730"/>
    <w:rsid w:val="000A0FFA"/>
    <w:rsid w:val="000A5DA1"/>
    <w:rsid w:val="000C1990"/>
    <w:rsid w:val="000C4C76"/>
    <w:rsid w:val="000D047F"/>
    <w:rsid w:val="000E64C0"/>
    <w:rsid w:val="000F08B0"/>
    <w:rsid w:val="00100939"/>
    <w:rsid w:val="001071EF"/>
    <w:rsid w:val="00115631"/>
    <w:rsid w:val="00117722"/>
    <w:rsid w:val="001277BD"/>
    <w:rsid w:val="001435B1"/>
    <w:rsid w:val="001459AE"/>
    <w:rsid w:val="0015074B"/>
    <w:rsid w:val="0016548A"/>
    <w:rsid w:val="00175BA9"/>
    <w:rsid w:val="00182558"/>
    <w:rsid w:val="00196BE3"/>
    <w:rsid w:val="001B169A"/>
    <w:rsid w:val="001B17B3"/>
    <w:rsid w:val="001C0059"/>
    <w:rsid w:val="001C4EDE"/>
    <w:rsid w:val="001D24EF"/>
    <w:rsid w:val="001D3FED"/>
    <w:rsid w:val="001E6E4C"/>
    <w:rsid w:val="001F67C5"/>
    <w:rsid w:val="0021231F"/>
    <w:rsid w:val="00216800"/>
    <w:rsid w:val="00220597"/>
    <w:rsid w:val="00234C84"/>
    <w:rsid w:val="00291C41"/>
    <w:rsid w:val="0029639D"/>
    <w:rsid w:val="002B25EC"/>
    <w:rsid w:val="002B621F"/>
    <w:rsid w:val="002C315E"/>
    <w:rsid w:val="002E4406"/>
    <w:rsid w:val="00314148"/>
    <w:rsid w:val="0032213F"/>
    <w:rsid w:val="00322805"/>
    <w:rsid w:val="00326F90"/>
    <w:rsid w:val="003360F0"/>
    <w:rsid w:val="00342C94"/>
    <w:rsid w:val="0034649F"/>
    <w:rsid w:val="00360AF8"/>
    <w:rsid w:val="00364FBC"/>
    <w:rsid w:val="003925AF"/>
    <w:rsid w:val="004461A4"/>
    <w:rsid w:val="00450A13"/>
    <w:rsid w:val="00453177"/>
    <w:rsid w:val="004548CB"/>
    <w:rsid w:val="004662C3"/>
    <w:rsid w:val="004714AE"/>
    <w:rsid w:val="004C1BA2"/>
    <w:rsid w:val="004C2638"/>
    <w:rsid w:val="004D05CC"/>
    <w:rsid w:val="00512CC5"/>
    <w:rsid w:val="00517EA2"/>
    <w:rsid w:val="005404D8"/>
    <w:rsid w:val="0055420B"/>
    <w:rsid w:val="0056676A"/>
    <w:rsid w:val="0058144F"/>
    <w:rsid w:val="005F5F84"/>
    <w:rsid w:val="00625C80"/>
    <w:rsid w:val="0066398E"/>
    <w:rsid w:val="00691057"/>
    <w:rsid w:val="006B6297"/>
    <w:rsid w:val="006C71D2"/>
    <w:rsid w:val="006D0BF0"/>
    <w:rsid w:val="006D3E24"/>
    <w:rsid w:val="0073335C"/>
    <w:rsid w:val="0077184A"/>
    <w:rsid w:val="007D0C6F"/>
    <w:rsid w:val="007D7A7A"/>
    <w:rsid w:val="00801DD4"/>
    <w:rsid w:val="00803840"/>
    <w:rsid w:val="008157CB"/>
    <w:rsid w:val="00832A8D"/>
    <w:rsid w:val="00842AE6"/>
    <w:rsid w:val="00866155"/>
    <w:rsid w:val="00884666"/>
    <w:rsid w:val="00887B60"/>
    <w:rsid w:val="00896B5B"/>
    <w:rsid w:val="008B38CA"/>
    <w:rsid w:val="008C00CD"/>
    <w:rsid w:val="008C43C7"/>
    <w:rsid w:val="00904649"/>
    <w:rsid w:val="00923174"/>
    <w:rsid w:val="00936E7A"/>
    <w:rsid w:val="00947014"/>
    <w:rsid w:val="0095253D"/>
    <w:rsid w:val="0099278E"/>
    <w:rsid w:val="00993DA7"/>
    <w:rsid w:val="009A2343"/>
    <w:rsid w:val="00A00871"/>
    <w:rsid w:val="00A02384"/>
    <w:rsid w:val="00A22096"/>
    <w:rsid w:val="00A456F3"/>
    <w:rsid w:val="00A93A2C"/>
    <w:rsid w:val="00AA1D8D"/>
    <w:rsid w:val="00AC3E8D"/>
    <w:rsid w:val="00AD0A54"/>
    <w:rsid w:val="00AD3313"/>
    <w:rsid w:val="00AE10B8"/>
    <w:rsid w:val="00AF32A0"/>
    <w:rsid w:val="00AF39D3"/>
    <w:rsid w:val="00B34AC4"/>
    <w:rsid w:val="00B47730"/>
    <w:rsid w:val="00B53865"/>
    <w:rsid w:val="00B609C6"/>
    <w:rsid w:val="00B7255F"/>
    <w:rsid w:val="00B92648"/>
    <w:rsid w:val="00BA5E56"/>
    <w:rsid w:val="00BB3E8C"/>
    <w:rsid w:val="00BC1107"/>
    <w:rsid w:val="00BC580F"/>
    <w:rsid w:val="00BE3488"/>
    <w:rsid w:val="00C12F63"/>
    <w:rsid w:val="00C258EE"/>
    <w:rsid w:val="00C337D9"/>
    <w:rsid w:val="00C631BC"/>
    <w:rsid w:val="00C8639A"/>
    <w:rsid w:val="00CA2045"/>
    <w:rsid w:val="00CB0664"/>
    <w:rsid w:val="00CB2478"/>
    <w:rsid w:val="00CF14C8"/>
    <w:rsid w:val="00D12762"/>
    <w:rsid w:val="00D33568"/>
    <w:rsid w:val="00D4667E"/>
    <w:rsid w:val="00D5035F"/>
    <w:rsid w:val="00D60723"/>
    <w:rsid w:val="00D6140E"/>
    <w:rsid w:val="00D6247C"/>
    <w:rsid w:val="00D62DD9"/>
    <w:rsid w:val="00DD101E"/>
    <w:rsid w:val="00DD74F6"/>
    <w:rsid w:val="00DE3C3A"/>
    <w:rsid w:val="00E7073C"/>
    <w:rsid w:val="00E744A6"/>
    <w:rsid w:val="00ED059D"/>
    <w:rsid w:val="00EF2BE6"/>
    <w:rsid w:val="00F05DC4"/>
    <w:rsid w:val="00F14AC8"/>
    <w:rsid w:val="00F71E6F"/>
    <w:rsid w:val="00F77790"/>
    <w:rsid w:val="00F8293D"/>
    <w:rsid w:val="00F845A5"/>
    <w:rsid w:val="00F90AD4"/>
    <w:rsid w:val="00F97C77"/>
    <w:rsid w:val="00FA59D2"/>
    <w:rsid w:val="00FA65AF"/>
    <w:rsid w:val="00FB53E0"/>
    <w:rsid w:val="00FC693F"/>
    <w:rsid w:val="00FD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8EC3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4C2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638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Normal"/>
    <w:rsid w:val="004C2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30841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AE10B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E10B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E10B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E10B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E10B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92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sselectedend">
    <w:name w:val="isselectedend"/>
    <w:basedOn w:val="Normal"/>
    <w:rsid w:val="00F90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14A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4C2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638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Normal"/>
    <w:rsid w:val="004C2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30841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AE10B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E10B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E10B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E10B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E10B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92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sselectedend">
    <w:name w:val="isselectedend"/>
    <w:basedOn w:val="Normal"/>
    <w:rsid w:val="00F90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14A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6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6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1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54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3102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8430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10019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1/relationships/people" Target="peop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B3F3E8-4BFC-41AD-9A68-916B49BD0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447</Words>
  <Characters>2415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EDSON MENDES DA SILVA JUNIOR</cp:lastModifiedBy>
  <cp:revision>9</cp:revision>
  <cp:lastPrinted>2026-05-26T18:52:00Z</cp:lastPrinted>
  <dcterms:created xsi:type="dcterms:W3CDTF">2026-05-26T20:23:00Z</dcterms:created>
  <dcterms:modified xsi:type="dcterms:W3CDTF">2026-06-03T18:05:00Z</dcterms:modified>
</cp:coreProperties>
</file>