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B8E03" w14:textId="77777777" w:rsidR="002709E4" w:rsidRDefault="002709E4" w:rsidP="00311719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</w:p>
    <w:p w14:paraId="062506C7" w14:textId="77777777" w:rsidR="00176362" w:rsidRPr="00176362" w:rsidRDefault="00851760" w:rsidP="00311719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176362">
        <w:rPr>
          <w:rFonts w:ascii="Times New Roman" w:hAnsi="Times New Roman" w:cs="Times New Roman"/>
          <w:color w:val="0F1115"/>
          <w:sz w:val="24"/>
          <w:szCs w:val="24"/>
        </w:rPr>
        <w:t xml:space="preserve">ANEXO II – MODELO DE CARTA DE ACEITE </w:t>
      </w:r>
    </w:p>
    <w:p w14:paraId="7AF127A5" w14:textId="5581C035" w:rsidR="00851760" w:rsidRPr="00176362" w:rsidRDefault="00851760" w:rsidP="00311719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76362">
        <w:rPr>
          <w:rFonts w:ascii="Times New Roman" w:hAnsi="Times New Roman" w:cs="Times New Roman"/>
          <w:color w:val="FF0000"/>
          <w:sz w:val="24"/>
          <w:szCs w:val="24"/>
        </w:rPr>
        <w:t>(obrigatório em papel timbrado)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176362" w14:paraId="362E4DEC" w14:textId="77777777" w:rsidTr="00176362">
        <w:tc>
          <w:tcPr>
            <w:tcW w:w="8780" w:type="dxa"/>
          </w:tcPr>
          <w:p w14:paraId="25D7E917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14:paraId="462F1663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176362">
              <w:rPr>
                <w:b/>
              </w:rPr>
              <w:t>Carta de Aceite</w:t>
            </w:r>
          </w:p>
          <w:p w14:paraId="177AB467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9678C83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Português (para países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lusofônicos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 </w:t>
            </w:r>
          </w:p>
          <w:p w14:paraId="74866729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308D79" w14:textId="7249B058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176362">
              <w:t xml:space="preserve">Declaro que concordo em receber </w:t>
            </w:r>
            <w:proofErr w:type="gramStart"/>
            <w:r w:rsidRPr="00176362">
              <w:t>o(</w:t>
            </w:r>
            <w:proofErr w:type="gramEnd"/>
            <w:r w:rsidRPr="00176362">
              <w:t xml:space="preserve">a) Dr.(a)/Prof.(a) </w:t>
            </w:r>
            <w:r w:rsidRPr="00176362">
              <w:rPr>
                <w:rStyle w:val="text-token-text-primary"/>
              </w:rPr>
              <w:t>[NOME DO(A) CANDIDATO(A)]</w:t>
            </w:r>
            <w:r w:rsidRPr="00176362">
              <w:t xml:space="preserve"> para realização de visita de pesquisa na </w:t>
            </w:r>
            <w:r w:rsidRPr="00176362">
              <w:rPr>
                <w:rStyle w:val="text-token-text-primary"/>
              </w:rPr>
              <w:t>[INSTITUIÇÃO DE DESTINO, CIDADE, PAÍS]</w:t>
            </w:r>
            <w:r w:rsidRPr="00176362">
              <w:t xml:space="preserve">, em conformidade com os termos estabelecidos pela REDECLIMA/CAPES-Global.Edu, pelo período de </w:t>
            </w:r>
            <w:r w:rsidR="00E47B1A">
              <w:t>4</w:t>
            </w:r>
            <w:r w:rsidRPr="00176362">
              <w:t xml:space="preserve"> (</w:t>
            </w:r>
            <w:r w:rsidR="00E47B1A">
              <w:t>quatro</w:t>
            </w:r>
            <w:r w:rsidRPr="00176362">
              <w:t xml:space="preserve">) meses, de </w:t>
            </w:r>
            <w:r w:rsidR="00175201">
              <w:t>XXX</w:t>
            </w:r>
            <w:r w:rsidRPr="00176362">
              <w:t xml:space="preserve"> a </w:t>
            </w:r>
            <w:r w:rsidR="00175201">
              <w:t xml:space="preserve">XXX </w:t>
            </w:r>
            <w:r w:rsidRPr="00176362">
              <w:t>de 2027, com a finalidade de desenvolver o projeto de pesquisa intitulado “</w:t>
            </w:r>
            <w:r w:rsidRPr="00176362">
              <w:rPr>
                <w:rStyle w:val="text-token-text-primary"/>
              </w:rPr>
              <w:t>[TÍTULO DO PROJETO]</w:t>
            </w:r>
            <w:r w:rsidRPr="00176362">
              <w:t>”.</w:t>
            </w:r>
          </w:p>
          <w:p w14:paraId="58B04547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</w:p>
          <w:p w14:paraId="6A576799" w14:textId="188AF18F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176362">
              <w:t xml:space="preserve">Data, nome e assinatura </w:t>
            </w:r>
            <w:proofErr w:type="gramStart"/>
            <w:r w:rsidRPr="00176362">
              <w:t>do(</w:t>
            </w:r>
            <w:proofErr w:type="gramEnd"/>
            <w:r w:rsidRPr="00176362">
              <w:t>a) colaborador(a) estrangeiro(a).</w:t>
            </w:r>
          </w:p>
        </w:tc>
      </w:tr>
    </w:tbl>
    <w:p w14:paraId="5BEFDABE" w14:textId="77777777" w:rsidR="00176362" w:rsidRPr="00176362" w:rsidRDefault="00176362" w:rsidP="00311719">
      <w:pPr>
        <w:pStyle w:val="isselectedend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175201" w14:paraId="288FD727" w14:textId="77777777" w:rsidTr="00176362">
        <w:tc>
          <w:tcPr>
            <w:tcW w:w="8780" w:type="dxa"/>
          </w:tcPr>
          <w:p w14:paraId="1DCEE946" w14:textId="77777777" w:rsidR="00176362" w:rsidRPr="003B7917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14:paraId="71877C03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  <w:lang w:val="en-US"/>
              </w:rPr>
            </w:pPr>
            <w:r w:rsidRPr="00176362">
              <w:rPr>
                <w:b/>
                <w:lang w:val="en-US"/>
              </w:rPr>
              <w:t>Letter of Acceptance</w:t>
            </w:r>
          </w:p>
          <w:p w14:paraId="75AD752D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English (para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demais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países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)</w:t>
            </w:r>
          </w:p>
          <w:p w14:paraId="1A752361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  <w:p w14:paraId="1ADB0699" w14:textId="4DCCC1B6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176362">
              <w:rPr>
                <w:lang w:val="en-US"/>
              </w:rPr>
              <w:t>I hereby declare that I agree to host Dr</w:t>
            </w:r>
            <w:proofErr w:type="gramStart"/>
            <w:r w:rsidRPr="00176362">
              <w:rPr>
                <w:lang w:val="en-US"/>
              </w:rPr>
              <w:t>./</w:t>
            </w:r>
            <w:proofErr w:type="gramEnd"/>
            <w:r w:rsidRPr="00176362">
              <w:rPr>
                <w:lang w:val="en-US"/>
              </w:rPr>
              <w:t xml:space="preserve">Prof. </w:t>
            </w:r>
            <w:r w:rsidRPr="00176362">
              <w:rPr>
                <w:rStyle w:val="text-token-text-primary"/>
                <w:lang w:val="en-US"/>
              </w:rPr>
              <w:t>[CANDIDATE’S NAME]</w:t>
            </w:r>
            <w:r w:rsidRPr="00176362">
              <w:rPr>
                <w:lang w:val="en-US"/>
              </w:rPr>
              <w:t xml:space="preserve"> for a research visit at </w:t>
            </w:r>
            <w:r w:rsidRPr="00176362">
              <w:rPr>
                <w:rStyle w:val="text-token-text-primary"/>
                <w:lang w:val="en-US"/>
              </w:rPr>
              <w:t>[HOST INSTITUTION, CITY, COUNTRY]</w:t>
            </w:r>
            <w:r w:rsidRPr="00176362">
              <w:rPr>
                <w:lang w:val="en-US"/>
              </w:rPr>
              <w:t xml:space="preserve">, in accordance with the terms established by REDECLIMA/CAPES-Global.Edu, for a period of </w:t>
            </w:r>
            <w:r w:rsidR="00E47B1A">
              <w:rPr>
                <w:lang w:val="en-US"/>
              </w:rPr>
              <w:t>4</w:t>
            </w:r>
            <w:r w:rsidRPr="00176362">
              <w:rPr>
                <w:lang w:val="en-US"/>
              </w:rPr>
              <w:t xml:space="preserve"> (</w:t>
            </w:r>
            <w:r w:rsidR="00E47B1A">
              <w:rPr>
                <w:lang w:val="en-US"/>
              </w:rPr>
              <w:t>four</w:t>
            </w:r>
            <w:r w:rsidRPr="00176362">
              <w:rPr>
                <w:lang w:val="en-US"/>
              </w:rPr>
              <w:t xml:space="preserve">) months, from </w:t>
            </w:r>
            <w:r w:rsidR="00175201">
              <w:rPr>
                <w:lang w:val="en-US"/>
              </w:rPr>
              <w:t>XXX</w:t>
            </w:r>
            <w:r w:rsidRPr="00176362">
              <w:rPr>
                <w:lang w:val="en-US"/>
              </w:rPr>
              <w:t xml:space="preserve"> to </w:t>
            </w:r>
            <w:r w:rsidR="00175201">
              <w:rPr>
                <w:lang w:val="en-US"/>
              </w:rPr>
              <w:t>XXX</w:t>
            </w:r>
            <w:r w:rsidRPr="00176362">
              <w:rPr>
                <w:lang w:val="en-US"/>
              </w:rPr>
              <w:t xml:space="preserve"> 2027, in order to develop the research project entitled “</w:t>
            </w:r>
            <w:r w:rsidRPr="00176362">
              <w:rPr>
                <w:rStyle w:val="text-token-text-primary"/>
                <w:lang w:val="en-US"/>
              </w:rPr>
              <w:t>[PROJECT TITLE]</w:t>
            </w:r>
            <w:r w:rsidRPr="00176362">
              <w:rPr>
                <w:lang w:val="en-US"/>
              </w:rPr>
              <w:t>”.</w:t>
            </w:r>
          </w:p>
          <w:p w14:paraId="5F98E490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  <w:p w14:paraId="1AC8E898" w14:textId="2561BDF0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176362">
              <w:rPr>
                <w:lang w:val="en-US"/>
              </w:rPr>
              <w:t>Date, name and signature of the foreign collaborator.</w:t>
            </w:r>
          </w:p>
        </w:tc>
      </w:tr>
    </w:tbl>
    <w:p w14:paraId="18D2F548" w14:textId="77777777" w:rsidR="006E2B07" w:rsidRPr="00176362" w:rsidRDefault="006E2B07" w:rsidP="00311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176362" w14:paraId="20356B44" w14:textId="77777777" w:rsidTr="00176362">
        <w:tc>
          <w:tcPr>
            <w:tcW w:w="8780" w:type="dxa"/>
          </w:tcPr>
          <w:p w14:paraId="31C06280" w14:textId="77777777" w:rsidR="00176362" w:rsidRPr="00E47B1A" w:rsidRDefault="00176362" w:rsidP="001763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3329C0" w14:textId="77777777" w:rsidR="00176362" w:rsidRPr="00E47B1A" w:rsidRDefault="00176362" w:rsidP="001763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47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Carta de </w:t>
            </w:r>
            <w:proofErr w:type="spellStart"/>
            <w:r w:rsidRPr="00E47B1A">
              <w:rPr>
                <w:rFonts w:ascii="Times New Roman" w:hAnsi="Times New Roman" w:cs="Times New Roman"/>
                <w:b/>
                <w:sz w:val="24"/>
                <w:szCs w:val="24"/>
              </w:rPr>
              <w:t>Aceptación</w:t>
            </w:r>
            <w:proofErr w:type="spellEnd"/>
          </w:p>
          <w:p w14:paraId="24D5ACD4" w14:textId="77777777" w:rsidR="00176362" w:rsidRPr="00E47B1A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4540115" w14:textId="77777777" w:rsidR="00176362" w:rsidRPr="00E47B1A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4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Español</w:t>
            </w:r>
            <w:proofErr w:type="spellEnd"/>
            <w:r w:rsidRPr="00E4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(para países </w:t>
            </w:r>
            <w:proofErr w:type="spellStart"/>
            <w:r w:rsidRPr="00E4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hispanoablantes</w:t>
            </w:r>
            <w:proofErr w:type="spellEnd"/>
            <w:r w:rsidRPr="00E47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  <w:p w14:paraId="15BA41B9" w14:textId="7DEED38D" w:rsidR="00176362" w:rsidRPr="00E47B1A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E47B1A">
              <w:t xml:space="preserve">Declaro que </w:t>
            </w:r>
            <w:proofErr w:type="spellStart"/>
            <w:r w:rsidRPr="00E47B1A">
              <w:t>acepto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recibir</w:t>
            </w:r>
            <w:proofErr w:type="spellEnd"/>
            <w:r w:rsidRPr="00E47B1A">
              <w:t xml:space="preserve"> </w:t>
            </w:r>
            <w:proofErr w:type="gramStart"/>
            <w:r w:rsidRPr="00E47B1A">
              <w:t>al</w:t>
            </w:r>
            <w:proofErr w:type="gramEnd"/>
            <w:r w:rsidRPr="00E47B1A">
              <w:t xml:space="preserve">/a </w:t>
            </w:r>
            <w:proofErr w:type="spellStart"/>
            <w:r w:rsidRPr="00E47B1A">
              <w:t>la</w:t>
            </w:r>
            <w:proofErr w:type="spellEnd"/>
            <w:r w:rsidRPr="00E47B1A">
              <w:t xml:space="preserve"> Dr.(a)/Prof.(a) </w:t>
            </w:r>
            <w:r w:rsidRPr="00E47B1A">
              <w:rPr>
                <w:rStyle w:val="text-token-text-primary"/>
              </w:rPr>
              <w:t>[NOMBRE DEL/DE LA CANDIDATO(A)]</w:t>
            </w:r>
            <w:r w:rsidRPr="00E47B1A">
              <w:t xml:space="preserve"> para </w:t>
            </w:r>
            <w:proofErr w:type="spellStart"/>
            <w:r w:rsidRPr="00E47B1A">
              <w:t>la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realización</w:t>
            </w:r>
            <w:proofErr w:type="spellEnd"/>
            <w:r w:rsidRPr="00E47B1A">
              <w:t xml:space="preserve"> de una visita de </w:t>
            </w:r>
            <w:proofErr w:type="spellStart"/>
            <w:r w:rsidRPr="00E47B1A">
              <w:t>investigación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en</w:t>
            </w:r>
            <w:proofErr w:type="spellEnd"/>
            <w:r w:rsidRPr="00E47B1A">
              <w:t xml:space="preserve"> </w:t>
            </w:r>
            <w:r w:rsidRPr="00E47B1A">
              <w:rPr>
                <w:rStyle w:val="text-token-text-primary"/>
              </w:rPr>
              <w:t>[INSTITUCIÓN DE DESTINO, CIUDAD, PAÍS]</w:t>
            </w:r>
            <w:r w:rsidRPr="00E47B1A">
              <w:t xml:space="preserve">, de </w:t>
            </w:r>
            <w:proofErr w:type="spellStart"/>
            <w:r w:rsidRPr="00E47B1A">
              <w:t>conformidad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con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los</w:t>
            </w:r>
            <w:proofErr w:type="spellEnd"/>
            <w:r w:rsidRPr="00E47B1A">
              <w:t xml:space="preserve"> términos </w:t>
            </w:r>
            <w:proofErr w:type="spellStart"/>
            <w:r w:rsidRPr="00E47B1A">
              <w:t>establecidos</w:t>
            </w:r>
            <w:proofErr w:type="spellEnd"/>
            <w:r w:rsidRPr="00E47B1A">
              <w:t xml:space="preserve"> por REDECLIMA/CAPES-Global.Edu, por </w:t>
            </w:r>
            <w:proofErr w:type="spellStart"/>
            <w:r w:rsidRPr="00E47B1A">
              <w:t>un</w:t>
            </w:r>
            <w:proofErr w:type="spellEnd"/>
            <w:r w:rsidRPr="00E47B1A">
              <w:t xml:space="preserve"> período de </w:t>
            </w:r>
            <w:r w:rsidR="00E47B1A" w:rsidRPr="00E47B1A">
              <w:t>4</w:t>
            </w:r>
            <w:r w:rsidRPr="00E47B1A">
              <w:t xml:space="preserve"> (</w:t>
            </w:r>
            <w:proofErr w:type="spellStart"/>
            <w:r w:rsidR="00E47B1A" w:rsidRPr="00E47B1A">
              <w:t>cuatro</w:t>
            </w:r>
            <w:proofErr w:type="spellEnd"/>
            <w:r w:rsidRPr="00E47B1A">
              <w:t xml:space="preserve">) meses, de </w:t>
            </w:r>
            <w:r w:rsidR="00175201">
              <w:rPr>
                <w:lang w:val="en-US"/>
              </w:rPr>
              <w:t>XXX</w:t>
            </w:r>
            <w:bookmarkStart w:id="0" w:name="_GoBack"/>
            <w:bookmarkEnd w:id="0"/>
            <w:r w:rsidRPr="00E47B1A">
              <w:t xml:space="preserve"> a </w:t>
            </w:r>
            <w:r w:rsidR="00175201" w:rsidRPr="00175201">
              <w:t>XXX</w:t>
            </w:r>
            <w:r w:rsidRPr="00E47B1A">
              <w:t xml:space="preserve"> de 2027, </w:t>
            </w:r>
            <w:proofErr w:type="spellStart"/>
            <w:r w:rsidRPr="00E47B1A">
              <w:t>con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el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fin</w:t>
            </w:r>
            <w:proofErr w:type="spellEnd"/>
            <w:r w:rsidRPr="00E47B1A">
              <w:t xml:space="preserve"> de </w:t>
            </w:r>
            <w:proofErr w:type="spellStart"/>
            <w:r w:rsidRPr="00E47B1A">
              <w:t>desarrollar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el</w:t>
            </w:r>
            <w:proofErr w:type="spellEnd"/>
            <w:r w:rsidRPr="00E47B1A">
              <w:t xml:space="preserve"> </w:t>
            </w:r>
            <w:proofErr w:type="spellStart"/>
            <w:r w:rsidRPr="00E47B1A">
              <w:t>proyecto</w:t>
            </w:r>
            <w:proofErr w:type="spellEnd"/>
            <w:r w:rsidRPr="00E47B1A">
              <w:t xml:space="preserve"> de </w:t>
            </w:r>
            <w:proofErr w:type="spellStart"/>
            <w:r w:rsidRPr="00E47B1A">
              <w:t>investigación</w:t>
            </w:r>
            <w:proofErr w:type="spellEnd"/>
            <w:r w:rsidRPr="00E47B1A">
              <w:t xml:space="preserve"> titulado “</w:t>
            </w:r>
            <w:r w:rsidRPr="00E47B1A">
              <w:rPr>
                <w:rStyle w:val="text-token-text-primary"/>
              </w:rPr>
              <w:t>[TÍTULO DEL PROYECTO]</w:t>
            </w:r>
            <w:r w:rsidRPr="00E47B1A">
              <w:t>”.</w:t>
            </w:r>
          </w:p>
          <w:p w14:paraId="25780770" w14:textId="77777777" w:rsidR="00176362" w:rsidRPr="00E47B1A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</w:p>
          <w:p w14:paraId="48BD460E" w14:textId="08C21421" w:rsidR="00176362" w:rsidRPr="00176362" w:rsidRDefault="00176362" w:rsidP="00176362">
            <w:r w:rsidRPr="00E47B1A">
              <w:rPr>
                <w:rFonts w:ascii="Times New Roman" w:hAnsi="Times New Roman" w:cs="Times New Roman"/>
                <w:sz w:val="24"/>
                <w:szCs w:val="24"/>
              </w:rPr>
              <w:t xml:space="preserve">Fecha, </w:t>
            </w:r>
            <w:proofErr w:type="spellStart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proofErr w:type="spellEnd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 xml:space="preserve"> y firma </w:t>
            </w:r>
            <w:proofErr w:type="spellStart"/>
            <w:proofErr w:type="gramStart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proofErr w:type="gramEnd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 xml:space="preserve">/de </w:t>
            </w:r>
            <w:proofErr w:type="spellStart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 xml:space="preserve"> colaborador(a) </w:t>
            </w:r>
            <w:proofErr w:type="spellStart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>extranjero</w:t>
            </w:r>
            <w:proofErr w:type="spellEnd"/>
            <w:r w:rsidRPr="00E47B1A">
              <w:rPr>
                <w:rFonts w:ascii="Times New Roman" w:hAnsi="Times New Roman" w:cs="Times New Roman"/>
                <w:sz w:val="24"/>
                <w:szCs w:val="24"/>
              </w:rPr>
              <w:t>(a).</w:t>
            </w:r>
          </w:p>
        </w:tc>
      </w:tr>
    </w:tbl>
    <w:p w14:paraId="0FEB906E" w14:textId="77777777" w:rsidR="00176362" w:rsidRPr="00176362" w:rsidRDefault="00176362" w:rsidP="002709E4"/>
    <w:sectPr w:rsidR="00176362" w:rsidRPr="00176362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CB00E" w15:done="0"/>
  <w15:commentEx w15:paraId="3E815DA2" w15:done="0"/>
  <w15:commentEx w15:paraId="41823E11" w15:done="0"/>
  <w15:commentEx w15:paraId="473F9310" w15:done="0"/>
  <w15:commentEx w15:paraId="6B3AA497" w15:paraIdParent="473F9310" w15:done="0"/>
  <w15:commentEx w15:paraId="7479174A" w15:done="0"/>
  <w15:commentEx w15:paraId="1CD6B0FA" w15:paraIdParent="7479174A" w15:done="0"/>
  <w15:commentEx w15:paraId="0B9E2FC6" w15:done="0"/>
  <w15:commentEx w15:paraId="798F176D" w15:done="0"/>
  <w15:commentEx w15:paraId="22266434" w15:done="0"/>
  <w15:commentEx w15:paraId="1F0626ED" w15:paraIdParent="22266434" w15:done="0"/>
  <w15:commentEx w15:paraId="45C36A57" w15:done="0"/>
  <w15:commentEx w15:paraId="59FF82BB" w15:done="0"/>
  <w15:commentEx w15:paraId="63ABF3A7" w15:done="0"/>
  <w15:commentEx w15:paraId="54CB128C" w15:done="0"/>
  <w15:commentEx w15:paraId="069BE2E3" w15:done="0"/>
  <w15:commentEx w15:paraId="21CDECA2" w15:done="0"/>
  <w15:commentEx w15:paraId="1D1629DF" w15:done="0"/>
  <w15:commentEx w15:paraId="0939FDB6" w15:done="0"/>
  <w15:commentEx w15:paraId="79292816" w15:done="0"/>
  <w15:commentEx w15:paraId="656425C9" w15:done="0"/>
  <w15:commentEx w15:paraId="404D3873" w15:done="0"/>
  <w15:commentEx w15:paraId="315B7D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73A741" w16cex:dateUtc="2026-05-23T21:06:00Z"/>
  <w16cex:commentExtensible w16cex:durableId="5A0F2891" w16cex:dateUtc="2026-05-23T21:13:00Z"/>
  <w16cex:commentExtensible w16cex:durableId="21B7B115" w16cex:dateUtc="2026-05-23T21:14:00Z"/>
  <w16cex:commentExtensible w16cex:durableId="4299C647" w16cex:dateUtc="2026-05-23T21:17:00Z"/>
  <w16cex:commentExtensible w16cex:durableId="70DD190C" w16cex:dateUtc="2026-05-23T21:24:00Z"/>
  <w16cex:commentExtensible w16cex:durableId="6263EB09" w16cex:dateUtc="2026-05-23T21:18:00Z"/>
  <w16cex:commentExtensible w16cex:durableId="4DC099F2" w16cex:dateUtc="2026-05-23T21:19:00Z"/>
  <w16cex:commentExtensible w16cex:durableId="61520C7B" w16cex:dateUtc="2026-05-23T21:20:00Z"/>
  <w16cex:commentExtensible w16cex:durableId="6FAA0665" w16cex:dateUtc="2026-05-23T21:22:00Z"/>
  <w16cex:commentExtensible w16cex:durableId="6FB43970" w16cex:dateUtc="2026-05-23T21:25:00Z"/>
  <w16cex:commentExtensible w16cex:durableId="5295CA98" w16cex:dateUtc="2026-05-23T21:25:00Z"/>
  <w16cex:commentExtensible w16cex:durableId="21E90DA7" w16cex:dateUtc="2026-05-23T21:26:00Z"/>
  <w16cex:commentExtensible w16cex:durableId="3C3A70EE" w16cex:dateUtc="2026-05-23T21:27:00Z"/>
  <w16cex:commentExtensible w16cex:durableId="21BC19BD" w16cex:dateUtc="2026-05-23T21:27:00Z"/>
  <w16cex:commentExtensible w16cex:durableId="368A20DF" w16cex:dateUtc="2026-05-23T21:29:00Z"/>
  <w16cex:commentExtensible w16cex:durableId="370AF48B" w16cex:dateUtc="2026-05-23T21:30:00Z"/>
  <w16cex:commentExtensible w16cex:durableId="47F73699" w16cex:dateUtc="2026-05-23T21:31:00Z"/>
  <w16cex:commentExtensible w16cex:durableId="27E4E199" w16cex:dateUtc="2026-05-23T21:48:00Z"/>
  <w16cex:commentExtensible w16cex:durableId="6BC7C71E" w16cex:dateUtc="2026-05-23T21:31:00Z"/>
  <w16cex:commentExtensible w16cex:durableId="2978F830" w16cex:dateUtc="2026-05-23T21:33:00Z"/>
  <w16cex:commentExtensible w16cex:durableId="59E27D15" w16cex:dateUtc="2026-05-23T21:34:00Z"/>
  <w16cex:commentExtensible w16cex:durableId="2C3FD6DA" w16cex:dateUtc="2026-05-23T21:44:00Z"/>
  <w16cex:commentExtensible w16cex:durableId="2262CBE5" w16cex:dateUtc="2026-05-23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CB00E" w16cid:durableId="7A73A741"/>
  <w16cid:commentId w16cid:paraId="3E815DA2" w16cid:durableId="5A0F2891"/>
  <w16cid:commentId w16cid:paraId="41823E11" w16cid:durableId="21B7B115"/>
  <w16cid:commentId w16cid:paraId="473F9310" w16cid:durableId="4299C647"/>
  <w16cid:commentId w16cid:paraId="6B3AA497" w16cid:durableId="70DD190C"/>
  <w16cid:commentId w16cid:paraId="7479174A" w16cid:durableId="6263EB09"/>
  <w16cid:commentId w16cid:paraId="1CD6B0FA" w16cid:durableId="4DC099F2"/>
  <w16cid:commentId w16cid:paraId="0B9E2FC6" w16cid:durableId="61520C7B"/>
  <w16cid:commentId w16cid:paraId="798F176D" w16cid:durableId="6FAA0665"/>
  <w16cid:commentId w16cid:paraId="22266434" w16cid:durableId="6FB43970"/>
  <w16cid:commentId w16cid:paraId="1F0626ED" w16cid:durableId="5295CA98"/>
  <w16cid:commentId w16cid:paraId="45C36A57" w16cid:durableId="21E90DA7"/>
  <w16cid:commentId w16cid:paraId="59FF82BB" w16cid:durableId="3C3A70EE"/>
  <w16cid:commentId w16cid:paraId="63ABF3A7" w16cid:durableId="21BC19BD"/>
  <w16cid:commentId w16cid:paraId="54CB128C" w16cid:durableId="368A20DF"/>
  <w16cid:commentId w16cid:paraId="069BE2E3" w16cid:durableId="370AF48B"/>
  <w16cid:commentId w16cid:paraId="21CDECA2" w16cid:durableId="47F73699"/>
  <w16cid:commentId w16cid:paraId="1D1629DF" w16cid:durableId="27E4E199"/>
  <w16cid:commentId w16cid:paraId="0939FDB6" w16cid:durableId="6BC7C71E"/>
  <w16cid:commentId w16cid:paraId="79292816" w16cid:durableId="2978F830"/>
  <w16cid:commentId w16cid:paraId="656425C9" w16cid:durableId="59E27D15"/>
  <w16cid:commentId w16cid:paraId="404D3873" w16cid:durableId="2C3FD6DA"/>
  <w16cid:commentId w16cid:paraId="315B7D50" w16cid:durableId="2262CB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7907E" w14:textId="77777777" w:rsidR="00DD63E3" w:rsidRDefault="00DD63E3" w:rsidP="00F77790">
      <w:pPr>
        <w:spacing w:after="0" w:line="240" w:lineRule="auto"/>
      </w:pPr>
      <w:r>
        <w:separator/>
      </w:r>
    </w:p>
  </w:endnote>
  <w:endnote w:type="continuationSeparator" w:id="0">
    <w:p w14:paraId="54E477C7" w14:textId="77777777" w:rsidR="00DD63E3" w:rsidRDefault="00DD63E3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2386" w14:textId="7B6A37A5" w:rsidR="00311719" w:rsidRDefault="0031171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E5A3B0" wp14:editId="39C581DC">
          <wp:simplePos x="0" y="0"/>
          <wp:positionH relativeFrom="margin">
            <wp:posOffset>23495</wp:posOffset>
          </wp:positionH>
          <wp:positionV relativeFrom="margin">
            <wp:posOffset>7606030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168B5" w14:textId="77777777" w:rsidR="00DD63E3" w:rsidRDefault="00DD63E3" w:rsidP="00F77790">
      <w:pPr>
        <w:spacing w:after="0" w:line="240" w:lineRule="auto"/>
      </w:pPr>
      <w:r>
        <w:separator/>
      </w:r>
    </w:p>
  </w:footnote>
  <w:footnote w:type="continuationSeparator" w:id="0">
    <w:p w14:paraId="05F06C45" w14:textId="77777777" w:rsidR="00DD63E3" w:rsidRDefault="00DD63E3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C07B" w14:textId="77777777" w:rsidR="00311719" w:rsidRDefault="00311719" w:rsidP="00311719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24E46C44" wp14:editId="6A1A20BD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DD2F4" w14:textId="77777777" w:rsidR="00311719" w:rsidRDefault="00311719" w:rsidP="0031171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24928AD2" w14:textId="77777777" w:rsidR="00311719" w:rsidRPr="00311719" w:rsidRDefault="00311719" w:rsidP="0031171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311719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6D2F2487" w14:textId="77777777" w:rsidR="00F77790" w:rsidRPr="00F77790" w:rsidRDefault="00F777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E90D3D"/>
    <w:multiLevelType w:val="hybridMultilevel"/>
    <w:tmpl w:val="CC2C441E"/>
    <w:lvl w:ilvl="0" w:tplc="C1242F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4010D"/>
    <w:multiLevelType w:val="hybridMultilevel"/>
    <w:tmpl w:val="E6BC3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4"/>
  </w:num>
  <w:num w:numId="12">
    <w:abstractNumId w:val="12"/>
  </w:num>
  <w:num w:numId="13">
    <w:abstractNumId w:val="14"/>
  </w:num>
  <w:num w:numId="14">
    <w:abstractNumId w:val="20"/>
  </w:num>
  <w:num w:numId="15">
    <w:abstractNumId w:val="22"/>
  </w:num>
  <w:num w:numId="16">
    <w:abstractNumId w:val="26"/>
  </w:num>
  <w:num w:numId="17">
    <w:abstractNumId w:val="25"/>
  </w:num>
  <w:num w:numId="18">
    <w:abstractNumId w:val="16"/>
  </w:num>
  <w:num w:numId="19">
    <w:abstractNumId w:val="17"/>
  </w:num>
  <w:num w:numId="20">
    <w:abstractNumId w:val="21"/>
  </w:num>
  <w:num w:numId="21">
    <w:abstractNumId w:val="23"/>
  </w:num>
  <w:num w:numId="22">
    <w:abstractNumId w:val="27"/>
  </w:num>
  <w:num w:numId="23">
    <w:abstractNumId w:val="18"/>
  </w:num>
  <w:num w:numId="24">
    <w:abstractNumId w:val="9"/>
  </w:num>
  <w:num w:numId="25">
    <w:abstractNumId w:val="13"/>
  </w:num>
  <w:num w:numId="26">
    <w:abstractNumId w:val="15"/>
  </w:num>
  <w:num w:numId="27">
    <w:abstractNumId w:val="11"/>
  </w:num>
  <w:num w:numId="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462DD"/>
    <w:rsid w:val="00047460"/>
    <w:rsid w:val="0006063C"/>
    <w:rsid w:val="00084D55"/>
    <w:rsid w:val="00093730"/>
    <w:rsid w:val="000A5DA1"/>
    <w:rsid w:val="000E7B21"/>
    <w:rsid w:val="00134B7E"/>
    <w:rsid w:val="0015074B"/>
    <w:rsid w:val="00154676"/>
    <w:rsid w:val="0015602C"/>
    <w:rsid w:val="001625B6"/>
    <w:rsid w:val="0017128F"/>
    <w:rsid w:val="001751D6"/>
    <w:rsid w:val="00175201"/>
    <w:rsid w:val="00175BA9"/>
    <w:rsid w:val="00176362"/>
    <w:rsid w:val="0019070B"/>
    <w:rsid w:val="00196BE3"/>
    <w:rsid w:val="001B169A"/>
    <w:rsid w:val="001C0059"/>
    <w:rsid w:val="001C4EDE"/>
    <w:rsid w:val="001D24EF"/>
    <w:rsid w:val="001E00B8"/>
    <w:rsid w:val="00220597"/>
    <w:rsid w:val="0024798F"/>
    <w:rsid w:val="0026038B"/>
    <w:rsid w:val="002709E4"/>
    <w:rsid w:val="0029639D"/>
    <w:rsid w:val="002C7DFD"/>
    <w:rsid w:val="00311719"/>
    <w:rsid w:val="00326F90"/>
    <w:rsid w:val="00360AF8"/>
    <w:rsid w:val="00364FBC"/>
    <w:rsid w:val="00386E39"/>
    <w:rsid w:val="00392493"/>
    <w:rsid w:val="003B7917"/>
    <w:rsid w:val="0040371C"/>
    <w:rsid w:val="00424B40"/>
    <w:rsid w:val="004441DB"/>
    <w:rsid w:val="00450A13"/>
    <w:rsid w:val="0046500F"/>
    <w:rsid w:val="00482210"/>
    <w:rsid w:val="004C1EDE"/>
    <w:rsid w:val="004C2638"/>
    <w:rsid w:val="004C5F93"/>
    <w:rsid w:val="004C66C6"/>
    <w:rsid w:val="004D3D03"/>
    <w:rsid w:val="005425C1"/>
    <w:rsid w:val="00580B76"/>
    <w:rsid w:val="00580C8C"/>
    <w:rsid w:val="0058144F"/>
    <w:rsid w:val="005A6348"/>
    <w:rsid w:val="005D158B"/>
    <w:rsid w:val="005F6B55"/>
    <w:rsid w:val="006436FF"/>
    <w:rsid w:val="006969BD"/>
    <w:rsid w:val="006D6147"/>
    <w:rsid w:val="006E2B07"/>
    <w:rsid w:val="00700910"/>
    <w:rsid w:val="00706CC1"/>
    <w:rsid w:val="007364F9"/>
    <w:rsid w:val="0077184A"/>
    <w:rsid w:val="007E68C9"/>
    <w:rsid w:val="0082256B"/>
    <w:rsid w:val="00851760"/>
    <w:rsid w:val="008654E0"/>
    <w:rsid w:val="00873969"/>
    <w:rsid w:val="00890F2A"/>
    <w:rsid w:val="00896B5B"/>
    <w:rsid w:val="008A16EA"/>
    <w:rsid w:val="008A77C5"/>
    <w:rsid w:val="00910DCB"/>
    <w:rsid w:val="00954A50"/>
    <w:rsid w:val="00970657"/>
    <w:rsid w:val="00992264"/>
    <w:rsid w:val="00A00871"/>
    <w:rsid w:val="00A0581C"/>
    <w:rsid w:val="00A06CAA"/>
    <w:rsid w:val="00A12447"/>
    <w:rsid w:val="00A24E6D"/>
    <w:rsid w:val="00A50AB6"/>
    <w:rsid w:val="00A54732"/>
    <w:rsid w:val="00A72FE3"/>
    <w:rsid w:val="00A751B1"/>
    <w:rsid w:val="00AA1D8D"/>
    <w:rsid w:val="00AA4901"/>
    <w:rsid w:val="00AC3E8D"/>
    <w:rsid w:val="00AF39D3"/>
    <w:rsid w:val="00B02067"/>
    <w:rsid w:val="00B44AD5"/>
    <w:rsid w:val="00B45D9F"/>
    <w:rsid w:val="00B47730"/>
    <w:rsid w:val="00B7255F"/>
    <w:rsid w:val="00B7535C"/>
    <w:rsid w:val="00B92648"/>
    <w:rsid w:val="00BA5E56"/>
    <w:rsid w:val="00BC2519"/>
    <w:rsid w:val="00BD5936"/>
    <w:rsid w:val="00BE180B"/>
    <w:rsid w:val="00C631BC"/>
    <w:rsid w:val="00C67626"/>
    <w:rsid w:val="00C82C3A"/>
    <w:rsid w:val="00CA1EBF"/>
    <w:rsid w:val="00CB0664"/>
    <w:rsid w:val="00CE02B4"/>
    <w:rsid w:val="00CF4C41"/>
    <w:rsid w:val="00D33568"/>
    <w:rsid w:val="00D6247C"/>
    <w:rsid w:val="00D6485F"/>
    <w:rsid w:val="00DD63E3"/>
    <w:rsid w:val="00DF135C"/>
    <w:rsid w:val="00E47B1A"/>
    <w:rsid w:val="00E859B8"/>
    <w:rsid w:val="00EA68D3"/>
    <w:rsid w:val="00EE03D9"/>
    <w:rsid w:val="00EF57DB"/>
    <w:rsid w:val="00F04402"/>
    <w:rsid w:val="00F069BA"/>
    <w:rsid w:val="00F14417"/>
    <w:rsid w:val="00F45399"/>
    <w:rsid w:val="00F71E6F"/>
    <w:rsid w:val="00F748DD"/>
    <w:rsid w:val="00F77790"/>
    <w:rsid w:val="00FA65AF"/>
    <w:rsid w:val="00FB53E0"/>
    <w:rsid w:val="00FC03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29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B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B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B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B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B7E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E2B07"/>
  </w:style>
  <w:style w:type="paragraph" w:styleId="NormalWeb">
    <w:name w:val="Normal (Web)"/>
    <w:basedOn w:val="Normal"/>
    <w:uiPriority w:val="99"/>
    <w:unhideWhenUsed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B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B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B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B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B7E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E2B07"/>
  </w:style>
  <w:style w:type="paragraph" w:styleId="NormalWeb">
    <w:name w:val="Normal (Web)"/>
    <w:basedOn w:val="Normal"/>
    <w:uiPriority w:val="99"/>
    <w:unhideWhenUsed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3B4B1-4BD9-4F6A-A9B0-FD6A5707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4</cp:revision>
  <cp:lastPrinted>2026-05-26T20:20:00Z</cp:lastPrinted>
  <dcterms:created xsi:type="dcterms:W3CDTF">2026-05-26T20:52:00Z</dcterms:created>
  <dcterms:modified xsi:type="dcterms:W3CDTF">2026-05-26T20:56:00Z</dcterms:modified>
</cp:coreProperties>
</file>